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49BCB">
      <w:pPr>
        <w:pStyle w:val="59"/>
        <w:ind w:right="885"/>
        <w:jc w:val="both"/>
        <w:rPr>
          <w:rFonts w:ascii="Calibri" w:hAnsi="Calibri" w:cs="Calibri"/>
          <w:sz w:val="20"/>
        </w:rPr>
      </w:pPr>
    </w:p>
    <w:p w14:paraId="0384C282">
      <w:pPr>
        <w:pStyle w:val="2"/>
        <w:numPr>
          <w:ilvl w:val="0"/>
          <w:numId w:val="1"/>
        </w:numPr>
        <w:tabs>
          <w:tab w:val="left" w:pos="370"/>
        </w:tabs>
        <w:spacing w:before="93" w:after="0"/>
        <w:ind w:left="370" w:hanging="370"/>
        <w:jc w:val="center"/>
      </w:pPr>
      <w:r>
        <w:t>TERMO</w:t>
      </w:r>
      <w:r>
        <w:rPr>
          <w:spacing w:val="-4"/>
        </w:rPr>
        <w:t xml:space="preserve"> </w:t>
      </w:r>
      <w:r>
        <w:t>DE</w:t>
      </w:r>
      <w:r>
        <w:rPr>
          <w:spacing w:val="-4"/>
        </w:rPr>
        <w:t xml:space="preserve"> </w:t>
      </w:r>
      <w:r>
        <w:t>REFERÊNCIA</w:t>
      </w:r>
    </w:p>
    <w:p w14:paraId="63DA0C61">
      <w:pPr>
        <w:pStyle w:val="59"/>
        <w:spacing w:before="120" w:after="0"/>
        <w:ind w:left="370" w:hanging="370"/>
        <w:jc w:val="center"/>
      </w:pPr>
      <w:r>
        <w:rPr>
          <w:rFonts w:ascii="Arial" w:hAnsi="Arial" w:cs="Arial"/>
        </w:rPr>
        <w:t>Processo SGPe</w:t>
      </w:r>
      <w:r>
        <w:rPr>
          <w:rFonts w:ascii="Arial" w:hAnsi="Arial" w:cs="Arial"/>
          <w:color w:val="FF0000"/>
        </w:rPr>
        <w:t xml:space="preserve"> </w:t>
      </w:r>
      <w:r>
        <w:rPr>
          <w:rFonts w:ascii="Arial" w:hAnsi="Arial" w:cs="Arial"/>
          <w:color w:val="FF0000"/>
          <w:lang w:val="pt-BR"/>
        </w:rPr>
        <w:t>xxxxx</w:t>
      </w:r>
      <w:r>
        <w:rPr>
          <w:rFonts w:ascii="Arial" w:hAnsi="Arial" w:cs="Arial"/>
          <w:color w:val="FF0000"/>
        </w:rPr>
        <w:t>/</w:t>
      </w:r>
      <w:r>
        <w:rPr>
          <w:rFonts w:ascii="Arial" w:hAnsi="Arial" w:cs="Arial"/>
          <w:color w:val="FF0000"/>
          <w:lang w:val="pt-BR"/>
        </w:rPr>
        <w:t>xxx</w:t>
      </w:r>
    </w:p>
    <w:p w14:paraId="4DB3A23E">
      <w:pPr>
        <w:pStyle w:val="59"/>
        <w:spacing w:before="120" w:after="0"/>
        <w:ind w:left="336" w:hanging="336"/>
        <w:jc w:val="center"/>
        <w:rPr>
          <w:rFonts w:ascii="Arial" w:hAnsi="Arial" w:cs="Arial"/>
          <w:sz w:val="20"/>
          <w:szCs w:val="20"/>
        </w:rPr>
      </w:pPr>
    </w:p>
    <w:p w14:paraId="3247BBB5">
      <w:pPr>
        <w:spacing w:before="120" w:after="0"/>
        <w:ind w:left="336" w:hanging="336"/>
        <w:jc w:val="center"/>
        <w:rPr>
          <w:rFonts w:ascii="Arial" w:hAnsi="Arial" w:cs="Arial"/>
          <w:sz w:val="20"/>
          <w:szCs w:val="20"/>
        </w:rPr>
      </w:pPr>
    </w:p>
    <w:p w14:paraId="6B60105F">
      <w:pPr>
        <w:pStyle w:val="3"/>
        <w:jc w:val="center"/>
        <w:rPr>
          <w:rFonts w:ascii="Calibri" w:hAnsi="Calibri" w:cs="Calibri"/>
          <w:b/>
          <w:color w:val="FF0000"/>
          <w:sz w:val="22"/>
          <w:szCs w:val="22"/>
        </w:rPr>
      </w:pPr>
    </w:p>
    <w:tbl>
      <w:tblPr>
        <w:tblStyle w:val="5"/>
        <w:tblW w:w="9570" w:type="dxa"/>
        <w:jc w:val="center"/>
        <w:tblLayout w:type="fixed"/>
        <w:tblCellMar>
          <w:top w:w="0" w:type="dxa"/>
          <w:left w:w="108" w:type="dxa"/>
          <w:bottom w:w="0" w:type="dxa"/>
          <w:right w:w="108" w:type="dxa"/>
        </w:tblCellMar>
      </w:tblPr>
      <w:tblGrid>
        <w:gridCol w:w="9570"/>
      </w:tblGrid>
      <w:tr w14:paraId="0166E66E">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1768720">
            <w:pPr>
              <w:pStyle w:val="3"/>
              <w:widowControl/>
              <w:spacing w:before="0" w:after="0"/>
              <w:jc w:val="left"/>
              <w:rPr>
                <w:rFonts w:ascii="Arial" w:hAnsi="Arial" w:cs="Arial"/>
                <w:b/>
                <w:color w:val="FFFFFF"/>
                <w:sz w:val="22"/>
                <w:szCs w:val="22"/>
              </w:rPr>
            </w:pPr>
            <w:r>
              <w:rPr>
                <w:rFonts w:ascii="Arial" w:hAnsi="Arial" w:cs="Arial"/>
                <w:b/>
                <w:color w:val="FFFFFF"/>
                <w:kern w:val="0"/>
                <w:sz w:val="22"/>
                <w:szCs w:val="22"/>
              </w:rPr>
              <w:t>REQUISITANTE</w:t>
            </w:r>
          </w:p>
        </w:tc>
      </w:tr>
      <w:tr w14:paraId="177D493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6BF82448">
            <w:pPr>
              <w:pStyle w:val="3"/>
              <w:widowControl/>
              <w:spacing w:before="0" w:after="0"/>
              <w:jc w:val="left"/>
              <w:rPr>
                <w:rFonts w:ascii="Arial" w:hAnsi="Arial" w:cs="Arial"/>
                <w:b/>
                <w:sz w:val="22"/>
                <w:szCs w:val="22"/>
              </w:rPr>
            </w:pPr>
          </w:p>
        </w:tc>
      </w:tr>
    </w:tbl>
    <w:p w14:paraId="478A9952">
      <w:pPr>
        <w:pStyle w:val="59"/>
        <w:spacing w:before="120" w:after="0"/>
        <w:ind w:left="851"/>
        <w:jc w:val="center"/>
        <w:rPr>
          <w:rFonts w:ascii="Calibri" w:hAnsi="Calibri" w:cs="Calibri"/>
        </w:rPr>
      </w:pPr>
    </w:p>
    <w:tbl>
      <w:tblPr>
        <w:tblStyle w:val="5"/>
        <w:tblW w:w="9570" w:type="dxa"/>
        <w:jc w:val="center"/>
        <w:tblLayout w:type="fixed"/>
        <w:tblCellMar>
          <w:top w:w="0" w:type="dxa"/>
          <w:left w:w="108" w:type="dxa"/>
          <w:bottom w:w="0" w:type="dxa"/>
          <w:right w:w="108" w:type="dxa"/>
        </w:tblCellMar>
      </w:tblPr>
      <w:tblGrid>
        <w:gridCol w:w="9570"/>
      </w:tblGrid>
      <w:tr w14:paraId="37642517">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506F2FD2">
            <w:pPr>
              <w:pStyle w:val="3"/>
              <w:widowControl/>
              <w:spacing w:before="0" w:after="0"/>
              <w:jc w:val="both"/>
              <w:rPr>
                <w:kern w:val="0"/>
              </w:rPr>
            </w:pPr>
            <w:r>
              <w:rPr>
                <w:rFonts w:ascii="Arial" w:hAnsi="Arial" w:cs="Arial"/>
                <w:b/>
                <w:color w:val="FFFFFF"/>
                <w:kern w:val="0"/>
                <w:sz w:val="22"/>
                <w:szCs w:val="22"/>
              </w:rPr>
              <w:t>1. OBJETO (</w:t>
            </w:r>
            <w:r>
              <w:rPr>
                <w:rStyle w:val="6"/>
                <w:rFonts w:ascii="Arial" w:hAnsi="Arial" w:cs="Arial"/>
                <w:color w:val="FFFFFF"/>
                <w:kern w:val="0"/>
                <w:sz w:val="22"/>
                <w:szCs w:val="22"/>
              </w:rPr>
              <w:t xml:space="preserve">ART. 6º, XXIII, “A”; ART. 18º, II, e </w:t>
            </w:r>
            <w:r>
              <w:rPr>
                <w:rFonts w:ascii="Arial" w:hAnsi="Arial" w:cs="Arial"/>
                <w:b/>
                <w:color w:val="FFFFFF"/>
                <w:kern w:val="0"/>
                <w:sz w:val="22"/>
                <w:szCs w:val="22"/>
              </w:rPr>
              <w:t>ART. 40, §1º, I, DA LEI Nº 14.133/2021</w:t>
            </w:r>
            <w:r>
              <w:rPr>
                <w:rStyle w:val="6"/>
                <w:rFonts w:ascii="Arial" w:hAnsi="Arial" w:cs="Arial"/>
                <w:color w:val="FFFFFF"/>
                <w:kern w:val="0"/>
                <w:sz w:val="22"/>
                <w:szCs w:val="22"/>
              </w:rPr>
              <w:t>)</w:t>
            </w:r>
          </w:p>
        </w:tc>
      </w:tr>
      <w:tr w14:paraId="733D0182">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D39435B">
            <w:pPr>
              <w:pStyle w:val="3"/>
              <w:widowControl/>
              <w:spacing w:before="0" w:after="0"/>
              <w:jc w:val="both"/>
              <w:rPr>
                <w:rFonts w:ascii="Arial" w:hAnsi="Arial" w:eastAsia="Garamond" w:cs="Arial"/>
                <w:iCs/>
                <w:sz w:val="22"/>
                <w:szCs w:val="22"/>
              </w:rPr>
            </w:pPr>
          </w:p>
          <w:p w14:paraId="128415EA">
            <w:pPr>
              <w:pStyle w:val="3"/>
              <w:widowControl/>
              <w:spacing w:before="0" w:after="0"/>
              <w:jc w:val="both"/>
              <w:rPr>
                <w:kern w:val="0"/>
              </w:rPr>
            </w:pPr>
            <w:r>
              <w:rPr>
                <w:rFonts w:ascii="Arial" w:hAnsi="Arial" w:eastAsia="Garamond" w:cs="Arial"/>
                <w:iCs/>
                <w:kern w:val="0"/>
                <w:sz w:val="22"/>
                <w:szCs w:val="22"/>
              </w:rPr>
              <w:t>Solicitação de c</w:t>
            </w:r>
            <w:r>
              <w:rPr>
                <w:rFonts w:ascii="Arial" w:hAnsi="Arial" w:eastAsia="Arial" w:cs="Arial"/>
                <w:color w:val="000000"/>
                <w:kern w:val="0"/>
                <w:sz w:val="22"/>
                <w:szCs w:val="22"/>
              </w:rPr>
              <w:t xml:space="preserve">ontratação dos serviços de </w:t>
            </w:r>
            <w:r>
              <w:rPr>
                <w:rFonts w:ascii="Arial" w:hAnsi="Arial" w:eastAsia="Arial" w:cs="Arial"/>
                <w:color w:val="000000"/>
                <w:kern w:val="0"/>
                <w:sz w:val="22"/>
                <w:szCs w:val="22"/>
                <w:u w:val="single"/>
              </w:rPr>
              <w:t xml:space="preserve">                                                                             .</w:t>
            </w:r>
          </w:p>
          <w:p w14:paraId="3312F3DD">
            <w:pPr>
              <w:pStyle w:val="3"/>
              <w:widowControl/>
              <w:spacing w:before="0" w:after="0"/>
              <w:jc w:val="both"/>
              <w:rPr>
                <w:rFonts w:ascii="Arial" w:hAnsi="Arial" w:eastAsia="Arial" w:cs="Arial"/>
                <w:color w:val="FF0000"/>
                <w:sz w:val="22"/>
                <w:szCs w:val="22"/>
              </w:rPr>
            </w:pPr>
            <w:r>
              <w:rPr>
                <w:rFonts w:ascii="Arial" w:hAnsi="Arial" w:eastAsia="Arial" w:cs="Arial"/>
                <w:color w:val="FF0000"/>
                <w:kern w:val="0"/>
                <w:sz w:val="22"/>
                <w:szCs w:val="22"/>
              </w:rPr>
              <w:t>Nota: Utilizar o mesmo objeto do documento de oficialização da demanda e Estudo técnico preliminar.</w:t>
            </w:r>
          </w:p>
          <w:p w14:paraId="5E849CE8">
            <w:pPr>
              <w:pStyle w:val="3"/>
              <w:widowControl/>
              <w:tabs>
                <w:tab w:val="left" w:pos="786"/>
              </w:tabs>
              <w:spacing w:before="0" w:after="0"/>
              <w:jc w:val="both"/>
              <w:rPr>
                <w:rFonts w:ascii="Arial" w:hAnsi="Arial" w:eastAsia="SimSun" w:cs="Arial"/>
                <w:color w:val="FF0000"/>
                <w:sz w:val="22"/>
                <w:szCs w:val="22"/>
              </w:rPr>
            </w:pPr>
            <w:r>
              <w:rPr>
                <w:rFonts w:ascii="Arial" w:hAnsi="Arial" w:eastAsia="SimSun" w:cs="Arial"/>
                <w:color w:val="FF0000"/>
                <w:kern w:val="0"/>
                <w:sz w:val="22"/>
                <w:szCs w:val="22"/>
              </w:rPr>
              <w:t>O objeto da licitação deve ser sucinto e claro.</w:t>
            </w:r>
          </w:p>
          <w:p w14:paraId="63D2C9A0">
            <w:pPr>
              <w:pStyle w:val="3"/>
              <w:widowControl/>
              <w:tabs>
                <w:tab w:val="left" w:pos="786"/>
              </w:tabs>
              <w:spacing w:before="0" w:after="0"/>
              <w:jc w:val="both"/>
              <w:rPr>
                <w:rFonts w:ascii="Arial" w:hAnsi="Arial" w:eastAsia="SimSun" w:cs="Arial"/>
                <w:color w:val="FF0000"/>
                <w:sz w:val="22"/>
                <w:szCs w:val="22"/>
              </w:rPr>
            </w:pPr>
          </w:p>
          <w:p w14:paraId="15CCBA9B">
            <w:pPr>
              <w:pStyle w:val="3"/>
              <w:widowControl/>
              <w:tabs>
                <w:tab w:val="left" w:pos="786"/>
              </w:tabs>
              <w:spacing w:before="0" w:after="0"/>
              <w:jc w:val="both"/>
              <w:rPr>
                <w:rFonts w:ascii="Arial" w:hAnsi="Arial" w:cs="Arial"/>
                <w:sz w:val="22"/>
                <w:szCs w:val="22"/>
              </w:rPr>
            </w:pPr>
            <w:r>
              <w:rPr>
                <w:rFonts w:ascii="Arial" w:hAnsi="Arial" w:cs="Arial"/>
                <w:kern w:val="0"/>
                <w:sz w:val="22"/>
                <w:szCs w:val="22"/>
              </w:rPr>
              <w:t>As condições de vigência e prorrogação constam no item 13.</w:t>
            </w:r>
          </w:p>
          <w:p w14:paraId="4884387F">
            <w:pPr>
              <w:pStyle w:val="63"/>
              <w:widowControl/>
              <w:spacing w:before="0" w:after="0"/>
              <w:jc w:val="left"/>
              <w:rPr>
                <w:rFonts w:ascii="Arial" w:hAnsi="Arial" w:cs="Arial"/>
                <w:sz w:val="22"/>
                <w:szCs w:val="22"/>
              </w:rPr>
            </w:pPr>
          </w:p>
          <w:p w14:paraId="6A5AE8FC">
            <w:pPr>
              <w:pStyle w:val="63"/>
              <w:widowControl/>
              <w:numPr>
                <w:ilvl w:val="1"/>
                <w:numId w:val="3"/>
              </w:numPr>
              <w:spacing w:before="0" w:after="0"/>
              <w:jc w:val="left"/>
              <w:rPr>
                <w:kern w:val="0"/>
              </w:rPr>
            </w:pPr>
            <w:r>
              <w:rPr>
                <w:rFonts w:ascii="Arial" w:hAnsi="Arial" w:cs="Arial"/>
                <w:b/>
                <w:kern w:val="0"/>
                <w:sz w:val="22"/>
                <w:szCs w:val="22"/>
              </w:rPr>
              <w:t>Especificações e quantidades</w:t>
            </w:r>
          </w:p>
          <w:p w14:paraId="121ED151">
            <w:pPr>
              <w:pStyle w:val="63"/>
              <w:widowControl/>
              <w:spacing w:before="0" w:after="0"/>
              <w:jc w:val="left"/>
              <w:rPr>
                <w:rFonts w:ascii="Arial" w:hAnsi="Arial" w:cs="Arial"/>
                <w:sz w:val="22"/>
                <w:szCs w:val="22"/>
              </w:rPr>
            </w:pPr>
          </w:p>
          <w:p w14:paraId="050965F7">
            <w:pPr>
              <w:pStyle w:val="3"/>
              <w:widowControl/>
              <w:numPr>
                <w:ilvl w:val="2"/>
                <w:numId w:val="4"/>
              </w:numPr>
              <w:tabs>
                <w:tab w:val="left" w:pos="480"/>
              </w:tabs>
              <w:spacing w:before="0" w:after="0"/>
              <w:jc w:val="both"/>
              <w:rPr>
                <w:kern w:val="0"/>
              </w:rPr>
            </w:pPr>
            <w:r>
              <w:rPr>
                <w:rFonts w:ascii="Arial" w:hAnsi="Arial" w:cs="Arial"/>
                <w:kern w:val="0"/>
                <w:sz w:val="22"/>
                <w:szCs w:val="22"/>
              </w:rPr>
              <w:t>Conforme ANEXO I.</w:t>
            </w:r>
          </w:p>
          <w:p w14:paraId="369DBDB3">
            <w:pPr>
              <w:pStyle w:val="3"/>
              <w:widowControl/>
              <w:spacing w:before="0" w:after="0"/>
              <w:jc w:val="both"/>
              <w:rPr>
                <w:rFonts w:ascii="Arial" w:hAnsi="Arial" w:eastAsia="Arial" w:cs="Arial"/>
                <w:color w:val="FF0000"/>
                <w:sz w:val="22"/>
                <w:szCs w:val="22"/>
              </w:rPr>
            </w:pPr>
          </w:p>
          <w:p w14:paraId="5005CF1C">
            <w:pPr>
              <w:pStyle w:val="3"/>
              <w:widowControl/>
              <w:tabs>
                <w:tab w:val="left" w:pos="480"/>
              </w:tabs>
              <w:spacing w:before="0" w:after="0"/>
              <w:jc w:val="both"/>
              <w:rPr>
                <w:rFonts w:ascii="Arial" w:hAnsi="Arial" w:cs="Arial"/>
                <w:color w:val="FF0000"/>
                <w:sz w:val="22"/>
                <w:szCs w:val="22"/>
              </w:rPr>
            </w:pPr>
            <w:r>
              <w:rPr>
                <w:rFonts w:ascii="Arial" w:hAnsi="Arial" w:cs="Arial"/>
                <w:color w:val="FF0000"/>
                <w:kern w:val="0"/>
                <w:sz w:val="22"/>
                <w:szCs w:val="22"/>
              </w:rPr>
              <w:t>Nota: Atenção, este item deve ser respondido com quadro de itens, seja no anexo I ou neste campo. A informação apenas do número de requisição não será aceita.</w:t>
            </w:r>
          </w:p>
          <w:p w14:paraId="2106E34A">
            <w:pPr>
              <w:pStyle w:val="3"/>
              <w:widowControl/>
              <w:tabs>
                <w:tab w:val="left" w:pos="480"/>
              </w:tabs>
              <w:spacing w:before="0" w:after="0"/>
              <w:jc w:val="both"/>
              <w:rPr>
                <w:rFonts w:ascii="Arial" w:hAnsi="Arial" w:cs="Arial"/>
                <w:color w:val="FF0000"/>
                <w:sz w:val="22"/>
                <w:szCs w:val="22"/>
              </w:rPr>
            </w:pPr>
            <w:r>
              <w:rPr>
                <w:rFonts w:ascii="Arial" w:hAnsi="Arial" w:cs="Arial"/>
                <w:color w:val="FF0000"/>
                <w:kern w:val="0"/>
                <w:sz w:val="22"/>
                <w:szCs w:val="22"/>
              </w:rPr>
              <w:t>Quanto aos itens a serem listados no quadro, lembramos que cada item em requisição é um item da contratação. Os itens devem seguir numeração sequencial, mesmo quando se tem lotes (a contagem não reinicia).</w:t>
            </w:r>
          </w:p>
          <w:p w14:paraId="10F7BE81">
            <w:pPr>
              <w:pStyle w:val="3"/>
              <w:widowControl/>
              <w:tabs>
                <w:tab w:val="left" w:pos="480"/>
              </w:tabs>
              <w:spacing w:before="0" w:after="0"/>
              <w:jc w:val="both"/>
              <w:rPr>
                <w:rFonts w:ascii="Arial" w:hAnsi="Arial" w:cs="Arial"/>
                <w:sz w:val="22"/>
                <w:szCs w:val="22"/>
                <w:lang w:val="en-US"/>
              </w:rPr>
            </w:pPr>
          </w:p>
          <w:p w14:paraId="0BE6223C">
            <w:pPr>
              <w:pStyle w:val="3"/>
              <w:widowControl/>
              <w:tabs>
                <w:tab w:val="left" w:pos="480"/>
              </w:tabs>
              <w:spacing w:before="0" w:after="0"/>
              <w:jc w:val="both"/>
              <w:rPr>
                <w:rFonts w:ascii="Arial" w:hAnsi="Arial" w:cs="Arial"/>
                <w:sz w:val="22"/>
                <w:szCs w:val="22"/>
              </w:rPr>
            </w:pPr>
          </w:p>
          <w:p w14:paraId="281AE74E">
            <w:pPr>
              <w:pStyle w:val="63"/>
              <w:widowControl/>
              <w:spacing w:before="0" w:after="0"/>
              <w:jc w:val="left"/>
              <w:rPr>
                <w:rFonts w:ascii="Arial" w:hAnsi="Arial" w:cs="Arial"/>
                <w:b/>
                <w:bCs/>
                <w:sz w:val="22"/>
                <w:szCs w:val="22"/>
              </w:rPr>
            </w:pPr>
            <w:r>
              <w:rPr>
                <w:rFonts w:ascii="Arial" w:hAnsi="Arial" w:cs="Arial"/>
                <w:b/>
                <w:bCs/>
                <w:kern w:val="0"/>
                <w:sz w:val="22"/>
                <w:szCs w:val="22"/>
              </w:rPr>
              <w:t>1.2 Histórico de contratação do objeto</w:t>
            </w:r>
          </w:p>
          <w:p w14:paraId="03A5EA15">
            <w:pPr>
              <w:pStyle w:val="63"/>
              <w:widowControl/>
              <w:spacing w:before="0" w:after="0"/>
              <w:jc w:val="left"/>
              <w:rPr>
                <w:rFonts w:ascii="Arial" w:hAnsi="Arial" w:cs="Arial"/>
                <w:sz w:val="22"/>
                <w:szCs w:val="22"/>
              </w:rPr>
            </w:pPr>
          </w:p>
          <w:p w14:paraId="41A54423">
            <w:pPr>
              <w:pStyle w:val="63"/>
              <w:widowControl/>
              <w:spacing w:before="0" w:after="0"/>
              <w:jc w:val="left"/>
              <w:rPr>
                <w:kern w:val="0"/>
              </w:rPr>
            </w:pPr>
            <w:r>
              <w:rPr>
                <w:rFonts w:ascii="Arial" w:hAnsi="Arial" w:cs="Arial"/>
                <w:b/>
                <w:bCs/>
                <w:kern w:val="0"/>
                <w:sz w:val="22"/>
                <w:szCs w:val="22"/>
              </w:rPr>
              <w:t xml:space="preserve">1.2.1. </w:t>
            </w:r>
            <w:r>
              <w:rPr>
                <w:rFonts w:ascii="Arial" w:hAnsi="Arial" w:cs="Arial"/>
                <w:kern w:val="0"/>
                <w:sz w:val="22"/>
                <w:szCs w:val="22"/>
              </w:rPr>
              <w:t>Contrato anterior: (   ) Sim  (   ) Não</w:t>
            </w:r>
          </w:p>
          <w:p w14:paraId="38C35F8D">
            <w:pPr>
              <w:pStyle w:val="63"/>
              <w:widowControl/>
              <w:spacing w:before="0" w:after="0"/>
              <w:jc w:val="left"/>
              <w:rPr>
                <w:kern w:val="0"/>
              </w:rPr>
            </w:pPr>
            <w:r>
              <w:rPr>
                <w:rFonts w:ascii="Arial" w:hAnsi="Arial" w:cs="Arial"/>
                <w:b/>
                <w:bCs/>
                <w:kern w:val="0"/>
                <w:sz w:val="22"/>
                <w:szCs w:val="22"/>
              </w:rPr>
              <w:t xml:space="preserve">1.2.2. </w:t>
            </w:r>
            <w:r>
              <w:rPr>
                <w:rFonts w:ascii="Arial" w:hAnsi="Arial" w:cs="Arial"/>
                <w:kern w:val="0"/>
                <w:sz w:val="22"/>
                <w:szCs w:val="22"/>
              </w:rPr>
              <w:t>Contrato anterior:</w:t>
            </w:r>
            <w:r>
              <w:rPr>
                <w:rFonts w:ascii="Arial" w:hAnsi="Arial" w:cs="Arial"/>
                <w:kern w:val="0"/>
                <w:sz w:val="22"/>
                <w:szCs w:val="22"/>
                <w:u w:val="single"/>
              </w:rPr>
              <w:t xml:space="preserve">                                       .</w:t>
            </w:r>
          </w:p>
          <w:p w14:paraId="38571014">
            <w:pPr>
              <w:pStyle w:val="3"/>
              <w:widowControl/>
              <w:tabs>
                <w:tab w:val="left" w:pos="480"/>
              </w:tabs>
              <w:spacing w:before="0" w:after="0"/>
              <w:jc w:val="both"/>
              <w:rPr>
                <w:rFonts w:ascii="Arial" w:hAnsi="Arial" w:cs="Arial"/>
                <w:sz w:val="22"/>
                <w:szCs w:val="22"/>
              </w:rPr>
            </w:pPr>
          </w:p>
          <w:p w14:paraId="769B6B58">
            <w:pPr>
              <w:pStyle w:val="3"/>
              <w:widowControl/>
              <w:tabs>
                <w:tab w:val="left" w:pos="480"/>
              </w:tabs>
              <w:spacing w:before="0" w:after="0"/>
              <w:jc w:val="both"/>
              <w:rPr>
                <w:kern w:val="0"/>
              </w:rPr>
            </w:pPr>
            <w:r>
              <w:rPr>
                <w:rFonts w:ascii="Arial" w:hAnsi="Arial" w:cs="Arial"/>
                <w:b/>
                <w:bCs/>
                <w:kern w:val="0"/>
                <w:sz w:val="22"/>
                <w:szCs w:val="22"/>
              </w:rPr>
              <w:t>1.3. Do catálago eletrônico de padronização de compras (</w:t>
            </w:r>
            <w:r>
              <w:rPr>
                <w:rStyle w:val="6"/>
                <w:rFonts w:ascii="Arial" w:hAnsi="Arial" w:cs="Arial"/>
                <w:kern w:val="0"/>
                <w:sz w:val="22"/>
                <w:szCs w:val="22"/>
              </w:rPr>
              <w:t>art. 19º, II,da Lei nº 14.133/2021)</w:t>
            </w:r>
          </w:p>
          <w:p w14:paraId="32F0C5C3">
            <w:pPr>
              <w:pStyle w:val="3"/>
              <w:widowControl/>
              <w:tabs>
                <w:tab w:val="left" w:pos="480"/>
              </w:tabs>
              <w:spacing w:before="120" w:after="0"/>
              <w:jc w:val="both"/>
              <w:rPr>
                <w:kern w:val="0"/>
              </w:rPr>
            </w:pPr>
            <w:r>
              <w:rPr>
                <w:rFonts w:ascii="Arial" w:hAnsi="Arial" w:cs="Arial"/>
                <w:b/>
                <w:bCs/>
                <w:kern w:val="0"/>
                <w:sz w:val="22"/>
                <w:szCs w:val="22"/>
              </w:rPr>
              <w:t>1.3.1.</w:t>
            </w:r>
            <w:r>
              <w:rPr>
                <w:rFonts w:ascii="Arial" w:hAnsi="Arial" w:cs="Arial"/>
                <w:kern w:val="0"/>
                <w:sz w:val="22"/>
                <w:szCs w:val="22"/>
              </w:rPr>
              <w:t xml:space="preserve"> As especificações contidas nos anexos supracitados, respeitam o Catálogo de Materiais e Serviços do Governo de SC (NUC). A consulta pode ser feita no </w:t>
            </w:r>
            <w:r>
              <w:fldChar w:fldCharType="begin"/>
            </w:r>
            <w:r>
              <w:instrText xml:space="preserve"> HYPERLINK "https://app.powerbi.com/view?r=eyJrIjoiOTdjYjRiMmMtNjY3ZS00NDA4LWE0YWQtZjMwOWYwOTJmNjlkIiwidCI6ImExN2QwM2ZjLTRiYWMtNGI2OC1iZDY4LWUzOTYzYTJlYzRlNiJ9" \t "_top" \h </w:instrText>
            </w:r>
            <w:r>
              <w:fldChar w:fldCharType="separate"/>
            </w:r>
            <w:r>
              <w:rPr>
                <w:rStyle w:val="7"/>
                <w:rFonts w:ascii="Arial" w:hAnsi="Arial" w:cs="Arial"/>
                <w:kern w:val="0"/>
                <w:sz w:val="22"/>
                <w:szCs w:val="22"/>
              </w:rPr>
              <w:t>link</w:t>
            </w:r>
            <w:r>
              <w:rPr>
                <w:rStyle w:val="7"/>
                <w:rFonts w:ascii="Arial" w:hAnsi="Arial" w:cs="Arial"/>
                <w:kern w:val="0"/>
                <w:sz w:val="22"/>
                <w:szCs w:val="22"/>
              </w:rPr>
              <w:fldChar w:fldCharType="end"/>
            </w:r>
            <w:r>
              <w:rPr>
                <w:rFonts w:ascii="Arial" w:hAnsi="Arial" w:cs="Arial"/>
                <w:kern w:val="0"/>
                <w:sz w:val="22"/>
                <w:szCs w:val="22"/>
              </w:rPr>
              <w:t>.</w:t>
            </w:r>
          </w:p>
          <w:p w14:paraId="6F37D5CC">
            <w:pPr>
              <w:pStyle w:val="3"/>
              <w:widowControl/>
              <w:tabs>
                <w:tab w:val="left" w:pos="480"/>
              </w:tabs>
              <w:spacing w:before="120" w:after="0"/>
              <w:jc w:val="both"/>
              <w:rPr>
                <w:kern w:val="0"/>
              </w:rPr>
            </w:pPr>
            <w:r>
              <w:rPr>
                <w:rFonts w:ascii="Arial" w:hAnsi="Arial" w:cs="Arial"/>
                <w:b/>
                <w:kern w:val="0"/>
                <w:sz w:val="22"/>
                <w:szCs w:val="22"/>
              </w:rPr>
              <w:t>1.3.2.</w:t>
            </w:r>
            <w:r>
              <w:rPr>
                <w:rFonts w:ascii="Arial" w:hAnsi="Arial" w:cs="Arial"/>
                <w:bCs/>
                <w:kern w:val="0"/>
                <w:sz w:val="22"/>
                <w:szCs w:val="22"/>
              </w:rPr>
              <w:t xml:space="preserve"> </w:t>
            </w:r>
            <w:r>
              <w:rPr>
                <w:rFonts w:ascii="Arial" w:hAnsi="Arial" w:cs="Arial"/>
                <w:kern w:val="0"/>
                <w:sz w:val="22"/>
                <w:szCs w:val="22"/>
              </w:rPr>
              <w:t>Em caso de divergência entre as descrições e especificações constantes no presente Termo de Referência e no Catálogo, prevalecem as primeiras.</w:t>
            </w:r>
          </w:p>
          <w:p w14:paraId="48BCBA0F">
            <w:pPr>
              <w:pStyle w:val="63"/>
              <w:widowControl/>
              <w:spacing w:before="0" w:after="0"/>
              <w:jc w:val="left"/>
              <w:rPr>
                <w:rFonts w:ascii="Arial" w:hAnsi="Arial" w:cs="Arial"/>
                <w:b/>
                <w:sz w:val="22"/>
                <w:szCs w:val="22"/>
              </w:rPr>
            </w:pPr>
          </w:p>
          <w:p w14:paraId="4630E6A5">
            <w:pPr>
              <w:pStyle w:val="63"/>
              <w:widowControl/>
              <w:spacing w:before="0" w:after="0"/>
              <w:jc w:val="both"/>
              <w:rPr>
                <w:kern w:val="0"/>
              </w:rPr>
            </w:pPr>
            <w:r>
              <w:rPr>
                <w:rFonts w:ascii="Arial" w:hAnsi="Arial" w:cs="Arial"/>
                <w:b/>
                <w:kern w:val="0"/>
                <w:sz w:val="22"/>
                <w:szCs w:val="22"/>
              </w:rPr>
              <w:t>1.4. Da natureza do objeto (</w:t>
            </w:r>
            <w:r>
              <w:rPr>
                <w:rStyle w:val="6"/>
                <w:rFonts w:ascii="Arial" w:hAnsi="Arial" w:cs="Arial"/>
                <w:kern w:val="0"/>
                <w:sz w:val="22"/>
                <w:szCs w:val="22"/>
              </w:rPr>
              <w:t>art. 20ºda Lei nº 14.133/2021 e art. 5º, parágrafo único, do Decreto Estadual nº 2355/2021)</w:t>
            </w:r>
          </w:p>
          <w:p w14:paraId="05F556F9">
            <w:pPr>
              <w:pStyle w:val="63"/>
              <w:widowControl/>
              <w:spacing w:before="0" w:after="0"/>
              <w:jc w:val="left"/>
              <w:rPr>
                <w:rFonts w:ascii="Arial" w:hAnsi="Arial" w:cs="Arial"/>
                <w:b/>
                <w:sz w:val="22"/>
                <w:szCs w:val="22"/>
              </w:rPr>
            </w:pPr>
          </w:p>
          <w:p w14:paraId="189CC5A8">
            <w:pPr>
              <w:pStyle w:val="64"/>
              <w:widowControl/>
              <w:snapToGrid w:val="0"/>
              <w:spacing w:before="0" w:after="0"/>
              <w:ind w:left="0"/>
              <w:jc w:val="both"/>
              <w:rPr>
                <w:kern w:val="0"/>
              </w:rPr>
            </w:pPr>
            <w:r>
              <w:rPr>
                <w:rFonts w:ascii="Arial" w:hAnsi="Arial" w:cs="Arial"/>
                <w:b/>
                <w:color w:val="000000"/>
                <w:kern w:val="0"/>
                <w:sz w:val="22"/>
                <w:szCs w:val="22"/>
                <w:lang w:val="pt-BR"/>
              </w:rPr>
              <w:t xml:space="preserve">1.4.1. </w:t>
            </w:r>
            <w:r>
              <w:rPr>
                <w:rFonts w:ascii="Arial" w:hAnsi="Arial" w:cs="Arial"/>
                <w:bCs/>
                <w:color w:val="000000"/>
                <w:kern w:val="0"/>
                <w:sz w:val="22"/>
                <w:szCs w:val="22"/>
              </w:rPr>
              <w:t xml:space="preserve">Os </w:t>
            </w:r>
            <w:r>
              <w:rPr>
                <w:rFonts w:ascii="Arial" w:hAnsi="Arial" w:cs="Arial"/>
                <w:bCs/>
                <w:color w:val="000000"/>
                <w:kern w:val="0"/>
                <w:sz w:val="22"/>
                <w:szCs w:val="22"/>
                <w:lang w:val="pt-BR"/>
              </w:rPr>
              <w:t>serviços</w:t>
            </w:r>
            <w:r>
              <w:rPr>
                <w:rFonts w:ascii="Arial" w:hAnsi="Arial" w:cs="Arial"/>
                <w:bCs/>
                <w:color w:val="000000"/>
                <w:kern w:val="0"/>
                <w:sz w:val="22"/>
                <w:szCs w:val="22"/>
              </w:rPr>
              <w:t xml:space="preserve"> objeto desta contratação são caracterizados como comuns</w:t>
            </w:r>
            <w:r>
              <w:rPr>
                <w:rFonts w:ascii="Arial" w:hAnsi="Arial" w:cs="Arial"/>
                <w:kern w:val="0"/>
                <w:sz w:val="22"/>
                <w:szCs w:val="22"/>
              </w:rPr>
              <w:t>,</w:t>
            </w:r>
            <w:r>
              <w:rPr>
                <w:rFonts w:ascii="Arial" w:hAnsi="Arial" w:cs="Arial"/>
                <w:spacing w:val="-1"/>
                <w:kern w:val="0"/>
                <w:sz w:val="22"/>
                <w:szCs w:val="22"/>
              </w:rPr>
              <w:t xml:space="preserve"> </w:t>
            </w:r>
            <w:r>
              <w:rPr>
                <w:rFonts w:ascii="Arial" w:hAnsi="Arial" w:cs="Arial"/>
                <w:kern w:val="0"/>
                <w:sz w:val="22"/>
                <w:szCs w:val="22"/>
              </w:rPr>
              <w:t>com características</w:t>
            </w:r>
            <w:r>
              <w:rPr>
                <w:rFonts w:ascii="Arial" w:hAnsi="Arial" w:cs="Arial"/>
                <w:kern w:val="0"/>
                <w:sz w:val="22"/>
                <w:szCs w:val="22"/>
                <w:lang w:val="pt-BR"/>
              </w:rPr>
              <w:t xml:space="preserve"> técnicas e funcionais, </w:t>
            </w:r>
            <w:r>
              <w:rPr>
                <w:rFonts w:ascii="Arial" w:hAnsi="Arial" w:eastAsia="Poppins" w:cs="Arial"/>
                <w:kern w:val="0"/>
                <w:sz w:val="22"/>
                <w:szCs w:val="22"/>
                <w:shd w:val="clear" w:fill="FFFFFF"/>
              </w:rPr>
              <w:t>definid</w:t>
            </w:r>
            <w:r>
              <w:rPr>
                <w:rFonts w:ascii="Arial" w:hAnsi="Arial" w:eastAsia="Poppins" w:cs="Arial"/>
                <w:kern w:val="0"/>
                <w:sz w:val="22"/>
                <w:szCs w:val="22"/>
                <w:shd w:val="clear" w:fill="FFFFFF"/>
                <w:lang w:val="pt-BR"/>
              </w:rPr>
              <w:t>a</w:t>
            </w:r>
            <w:r>
              <w:rPr>
                <w:rFonts w:ascii="Arial" w:hAnsi="Arial" w:eastAsia="Poppins" w:cs="Arial"/>
                <w:kern w:val="0"/>
                <w:sz w:val="22"/>
                <w:szCs w:val="22"/>
                <w:shd w:val="clear" w:fill="FFFFFF"/>
              </w:rPr>
              <w:t>s por meio de especificações usuais existentes no mercado</w:t>
            </w:r>
            <w:r>
              <w:rPr>
                <w:rFonts w:ascii="Arial" w:hAnsi="Arial" w:cs="Arial"/>
                <w:kern w:val="0"/>
                <w:sz w:val="22"/>
                <w:szCs w:val="22"/>
                <w:lang w:val="pt-BR"/>
              </w:rPr>
              <w:t>;</w:t>
            </w:r>
          </w:p>
          <w:p w14:paraId="24B5DF21">
            <w:pPr>
              <w:pStyle w:val="64"/>
              <w:widowControl/>
              <w:snapToGrid w:val="0"/>
              <w:ind w:left="0"/>
              <w:jc w:val="both"/>
              <w:rPr>
                <w:kern w:val="0"/>
              </w:rPr>
            </w:pPr>
            <w:r>
              <w:rPr>
                <w:rFonts w:ascii="Arial" w:hAnsi="Arial" w:cs="Arial"/>
                <w:b/>
                <w:bCs/>
                <w:kern w:val="0"/>
                <w:sz w:val="22"/>
                <w:szCs w:val="22"/>
                <w:lang w:val="pt-BR"/>
              </w:rPr>
              <w:t xml:space="preserve">1.4.2. </w:t>
            </w:r>
            <w:r>
              <w:rPr>
                <w:rFonts w:ascii="Arial" w:hAnsi="Arial" w:cs="Arial"/>
                <w:bCs/>
                <w:kern w:val="0"/>
                <w:sz w:val="22"/>
                <w:szCs w:val="22"/>
              </w:rPr>
              <w:t>Não se enquadra</w:t>
            </w:r>
            <w:r>
              <w:rPr>
                <w:rFonts w:ascii="Arial" w:hAnsi="Arial" w:cs="Arial"/>
                <w:bCs/>
                <w:kern w:val="0"/>
                <w:sz w:val="22"/>
                <w:szCs w:val="22"/>
                <w:lang w:val="pt-BR"/>
              </w:rPr>
              <w:t>m</w:t>
            </w:r>
            <w:r>
              <w:rPr>
                <w:rFonts w:ascii="Arial" w:hAnsi="Arial" w:cs="Arial"/>
                <w:bCs/>
                <w:kern w:val="0"/>
                <w:sz w:val="22"/>
                <w:szCs w:val="22"/>
              </w:rPr>
              <w:t xml:space="preserve"> como sendo de luxo, conforme Decreto n.º </w:t>
            </w:r>
            <w:r>
              <w:rPr>
                <w:rFonts w:ascii="Arial" w:hAnsi="Arial" w:cs="Arial"/>
                <w:bCs/>
                <w:color w:val="000000"/>
                <w:kern w:val="0"/>
                <w:sz w:val="22"/>
                <w:szCs w:val="22"/>
              </w:rPr>
              <w:t>2.355, de 16 de dezembro de 2022</w:t>
            </w:r>
            <w:r>
              <w:rPr>
                <w:rFonts w:ascii="Arial" w:hAnsi="Arial" w:cs="Arial"/>
                <w:bCs/>
                <w:color w:val="000000"/>
                <w:kern w:val="0"/>
                <w:sz w:val="22"/>
                <w:szCs w:val="22"/>
                <w:lang w:val="pt-BR"/>
              </w:rPr>
              <w:t>;</w:t>
            </w:r>
          </w:p>
          <w:p w14:paraId="0AEB4F7D">
            <w:pPr>
              <w:pStyle w:val="64"/>
              <w:widowControl/>
              <w:snapToGrid w:val="0"/>
              <w:ind w:left="0"/>
              <w:jc w:val="both"/>
              <w:rPr>
                <w:kern w:val="0"/>
              </w:rPr>
            </w:pPr>
            <w:r>
              <w:rPr>
                <w:rFonts w:ascii="Arial" w:hAnsi="Arial" w:cs="Arial"/>
                <w:b/>
                <w:color w:val="000000"/>
                <w:kern w:val="0"/>
                <w:sz w:val="22"/>
                <w:szCs w:val="22"/>
                <w:lang w:val="pt-BR"/>
              </w:rPr>
              <w:t>1.4.3.</w:t>
            </w:r>
            <w:r>
              <w:rPr>
                <w:rFonts w:ascii="Arial" w:hAnsi="Arial" w:cs="Arial"/>
                <w:bCs/>
                <w:color w:val="000000"/>
                <w:kern w:val="0"/>
                <w:sz w:val="22"/>
                <w:szCs w:val="22"/>
                <w:lang w:val="pt-BR"/>
              </w:rPr>
              <w:t xml:space="preserve"> </w:t>
            </w:r>
            <w:r>
              <w:rPr>
                <w:rFonts w:ascii="Arial" w:hAnsi="Arial" w:cs="Arial"/>
                <w:bCs/>
                <w:kern w:val="0"/>
                <w:sz w:val="22"/>
                <w:szCs w:val="22"/>
                <w:lang w:val="pt-BR"/>
              </w:rPr>
              <w:t xml:space="preserve">Não se enquadram como bens de luxo, conforme definição do art. 2º, II, Resolução TCU nº 341/2022, como </w:t>
            </w:r>
            <w:r>
              <w:rPr>
                <w:rFonts w:ascii="Arial" w:hAnsi="Arial" w:eastAsia="Poppins" w:cs="Arial"/>
                <w:kern w:val="0"/>
                <w:sz w:val="22"/>
                <w:szCs w:val="22"/>
                <w:shd w:val="clear"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hAnsi="Arial" w:eastAsia="Poppins" w:cs="Arial"/>
                <w:kern w:val="0"/>
                <w:sz w:val="22"/>
                <w:szCs w:val="22"/>
                <w:shd w:val="clear" w:fill="FFFFFF"/>
                <w:lang w:val="pt-BR"/>
              </w:rPr>
              <w:t>.</w:t>
            </w:r>
          </w:p>
          <w:p w14:paraId="152BC2AC">
            <w:pPr>
              <w:pStyle w:val="63"/>
              <w:widowControl/>
              <w:spacing w:before="0" w:after="0"/>
              <w:jc w:val="left"/>
              <w:rPr>
                <w:rFonts w:ascii="Arial" w:hAnsi="Arial" w:cs="Arial"/>
                <w:sz w:val="22"/>
                <w:szCs w:val="22"/>
              </w:rPr>
            </w:pPr>
          </w:p>
        </w:tc>
      </w:tr>
      <w:tr w14:paraId="36621E1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069CDF02">
            <w:pPr>
              <w:pStyle w:val="3"/>
              <w:widowControl/>
              <w:spacing w:before="0" w:after="0"/>
              <w:jc w:val="left"/>
              <w:rPr>
                <w:kern w:val="0"/>
              </w:rPr>
            </w:pPr>
            <w:r>
              <w:rPr>
                <w:rFonts w:ascii="Arial" w:hAnsi="Arial" w:cs="Arial"/>
                <w:color w:val="FFFFFF"/>
                <w:kern w:val="0"/>
                <w:sz w:val="22"/>
                <w:szCs w:val="22"/>
              </w:rPr>
              <w:t xml:space="preserve">2. </w:t>
            </w:r>
            <w:r>
              <w:rPr>
                <w:rFonts w:ascii="Arial" w:hAnsi="Arial" w:cs="Arial"/>
                <w:b/>
                <w:bCs/>
                <w:color w:val="FFFFFF"/>
                <w:kern w:val="0"/>
                <w:sz w:val="22"/>
                <w:szCs w:val="22"/>
              </w:rPr>
              <w:t>FUNDAMENTAÇÃO</w:t>
            </w:r>
            <w:r>
              <w:rPr>
                <w:rFonts w:ascii="Arial" w:hAnsi="Arial" w:cs="Arial"/>
                <w:b/>
                <w:color w:val="FFFFFF"/>
                <w:kern w:val="0"/>
                <w:sz w:val="22"/>
                <w:szCs w:val="22"/>
              </w:rPr>
              <w:t xml:space="preserve"> DA CONTRATAÇÃO (</w:t>
            </w:r>
            <w:r>
              <w:rPr>
                <w:rStyle w:val="6"/>
                <w:rFonts w:ascii="Arial" w:hAnsi="Arial" w:cs="Arial"/>
                <w:color w:val="FFFFFF"/>
                <w:kern w:val="0"/>
                <w:sz w:val="22"/>
                <w:szCs w:val="22"/>
              </w:rPr>
              <w:t>ART. 6º, XXIII, “B” DA LEI Nº 14.133/2021)</w:t>
            </w:r>
          </w:p>
        </w:tc>
      </w:tr>
      <w:tr w14:paraId="6ABEB847">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2D2F9A23">
            <w:pPr>
              <w:pStyle w:val="3"/>
              <w:widowControl/>
              <w:spacing w:before="0" w:after="0"/>
              <w:ind w:right="228"/>
              <w:jc w:val="both"/>
              <w:rPr>
                <w:rFonts w:ascii="Arial" w:hAnsi="Arial" w:eastAsia="Arial MT" w:cs="Arial"/>
                <w:bCs/>
                <w:color w:val="000000"/>
                <w:sz w:val="22"/>
                <w:szCs w:val="22"/>
                <w:lang w:eastAsia="en-US"/>
              </w:rPr>
            </w:pPr>
          </w:p>
          <w:p w14:paraId="0947F72B">
            <w:pPr>
              <w:pStyle w:val="3"/>
              <w:widowControl/>
              <w:spacing w:before="0" w:after="0"/>
              <w:ind w:right="-6"/>
              <w:jc w:val="both"/>
              <w:rPr>
                <w:kern w:val="0"/>
              </w:rPr>
            </w:pPr>
            <w:r>
              <w:rPr>
                <w:rFonts w:ascii="Arial" w:hAnsi="Arial" w:eastAsia="Arial MT" w:cs="Arial"/>
                <w:b/>
                <w:color w:val="000000"/>
                <w:kern w:val="0"/>
                <w:sz w:val="22"/>
                <w:szCs w:val="22"/>
                <w:lang w:eastAsia="en-US"/>
              </w:rPr>
              <w:t xml:space="preserve">2.1. </w:t>
            </w:r>
            <w:r>
              <w:rPr>
                <w:rFonts w:ascii="Arial" w:hAnsi="Arial" w:eastAsia="Arial MT" w:cs="Arial"/>
                <w:bCs/>
                <w:color w:val="000000"/>
                <w:kern w:val="0"/>
                <w:sz w:val="22"/>
                <w:szCs w:val="22"/>
                <w:lang w:eastAsia="en-US"/>
              </w:rPr>
              <w:t>Conforme informado no Estudo Técnico Preliminar, esta contratação se justifica por</w:t>
            </w:r>
            <w:r>
              <w:rPr>
                <w:rFonts w:ascii="Arial" w:hAnsi="Arial" w:eastAsia="Arial MT" w:cs="Arial"/>
                <w:bCs/>
                <w:color w:val="FF0000"/>
                <w:kern w:val="0"/>
                <w:sz w:val="22"/>
                <w:szCs w:val="22"/>
                <w:lang w:eastAsia="en-US"/>
              </w:rPr>
              <w:t>.....</w:t>
            </w:r>
          </w:p>
          <w:p w14:paraId="57F7F513">
            <w:pPr>
              <w:pStyle w:val="3"/>
              <w:widowControl/>
              <w:spacing w:before="0" w:after="0"/>
              <w:ind w:right="-6"/>
              <w:jc w:val="both"/>
              <w:rPr>
                <w:rFonts w:ascii="Arial" w:hAnsi="Arial" w:eastAsia="Arial MT" w:cs="Arial"/>
                <w:bCs/>
                <w:color w:val="FF0000"/>
                <w:sz w:val="22"/>
                <w:szCs w:val="22"/>
                <w:lang w:eastAsia="en-US"/>
              </w:rPr>
            </w:pPr>
          </w:p>
          <w:p w14:paraId="203A37A6">
            <w:pPr>
              <w:pStyle w:val="3"/>
              <w:widowControl/>
              <w:spacing w:before="0" w:after="0"/>
              <w:ind w:right="-6"/>
              <w:jc w:val="both"/>
              <w:rPr>
                <w:rFonts w:ascii="Arial" w:hAnsi="Arial" w:eastAsia="Arial MT" w:cs="Arial"/>
                <w:bCs/>
                <w:color w:val="FF0000"/>
                <w:sz w:val="22"/>
                <w:szCs w:val="22"/>
                <w:lang w:eastAsia="en-US"/>
              </w:rPr>
            </w:pPr>
            <w:r>
              <w:rPr>
                <w:rFonts w:ascii="Arial" w:hAnsi="Arial" w:eastAsia="Arial MT" w:cs="Arial"/>
                <w:bCs/>
                <w:color w:val="FF0000"/>
                <w:kern w:val="0"/>
                <w:sz w:val="22"/>
                <w:szCs w:val="22"/>
                <w:lang w:eastAsia="en-US"/>
              </w:rPr>
              <w:t>Nota: Incluir a justificativa do ETP.</w:t>
            </w:r>
          </w:p>
          <w:p w14:paraId="22C47B07">
            <w:pPr>
              <w:pStyle w:val="3"/>
              <w:widowControl/>
              <w:spacing w:before="0" w:after="0"/>
              <w:ind w:right="-6"/>
              <w:jc w:val="both"/>
              <w:rPr>
                <w:rFonts w:ascii="Arial" w:hAnsi="Arial" w:eastAsia="Arial MT" w:cs="Arial"/>
                <w:bCs/>
                <w:color w:val="FF0000"/>
                <w:sz w:val="22"/>
                <w:szCs w:val="22"/>
                <w:lang w:eastAsia="en-US"/>
              </w:rPr>
            </w:pPr>
          </w:p>
          <w:p w14:paraId="202F2352">
            <w:pPr>
              <w:pStyle w:val="63"/>
              <w:widowControl/>
              <w:spacing w:before="0" w:after="0"/>
              <w:jc w:val="both"/>
              <w:rPr>
                <w:kern w:val="0"/>
              </w:rPr>
            </w:pPr>
            <w:r>
              <w:rPr>
                <w:rFonts w:ascii="Arial" w:hAnsi="Arial" w:eastAsia="Garamond" w:cs="Arial"/>
                <w:b/>
                <w:bCs/>
                <w:iCs/>
                <w:kern w:val="0"/>
                <w:sz w:val="22"/>
                <w:szCs w:val="22"/>
                <w:lang w:eastAsia="en-US"/>
              </w:rPr>
              <w:t xml:space="preserve">2.2. </w:t>
            </w:r>
            <w:r>
              <w:rPr>
                <w:rFonts w:ascii="Arial" w:hAnsi="Arial" w:eastAsia="Garamond" w:cs="Arial"/>
                <w:iCs/>
                <w:kern w:val="0"/>
                <w:sz w:val="22"/>
                <w:szCs w:val="22"/>
                <w:lang w:eastAsia="en-US"/>
              </w:rPr>
              <w:t xml:space="preserve">Justificativas adicionais: </w:t>
            </w:r>
            <w:r>
              <w:rPr>
                <w:rFonts w:ascii="Arial" w:hAnsi="Arial" w:eastAsia="Garamond" w:cs="Arial"/>
                <w:iCs/>
                <w:color w:val="FF0000"/>
                <w:kern w:val="0"/>
                <w:sz w:val="22"/>
                <w:szCs w:val="22"/>
                <w:lang w:eastAsia="en-US"/>
              </w:rPr>
              <w:t>Nota: Se houver necessidade, caso contrário, retirar esse item.</w:t>
            </w:r>
          </w:p>
          <w:p w14:paraId="5A1AB5E8">
            <w:pPr>
              <w:pStyle w:val="63"/>
              <w:widowControl/>
              <w:spacing w:before="0" w:after="0"/>
              <w:jc w:val="both"/>
              <w:rPr>
                <w:rFonts w:ascii="Arial" w:hAnsi="Arial" w:eastAsia="Garamond" w:cs="Arial"/>
                <w:iCs/>
                <w:color w:val="FF0000"/>
                <w:sz w:val="22"/>
                <w:szCs w:val="22"/>
                <w:lang w:eastAsia="en-US"/>
              </w:rPr>
            </w:pPr>
          </w:p>
          <w:p w14:paraId="44AC93AC">
            <w:pPr>
              <w:pStyle w:val="3"/>
              <w:widowControl/>
              <w:spacing w:before="0" w:after="0"/>
              <w:jc w:val="both"/>
              <w:rPr>
                <w:rFonts w:ascii="Arial" w:hAnsi="Arial" w:cs="Arial"/>
                <w:color w:val="548DD4"/>
                <w:sz w:val="22"/>
                <w:szCs w:val="22"/>
              </w:rPr>
            </w:pPr>
          </w:p>
        </w:tc>
      </w:tr>
      <w:tr w14:paraId="199FDDA0">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1DF35444">
            <w:pPr>
              <w:pStyle w:val="3"/>
              <w:widowControl/>
              <w:spacing w:before="0" w:after="0"/>
              <w:jc w:val="both"/>
              <w:rPr>
                <w:kern w:val="0"/>
              </w:rPr>
            </w:pPr>
            <w:r>
              <w:rPr>
                <w:rFonts w:ascii="Arial" w:hAnsi="Arial" w:cs="Arial"/>
                <w:b/>
                <w:bCs/>
                <w:color w:val="FFFFFF"/>
                <w:kern w:val="0"/>
                <w:sz w:val="22"/>
                <w:szCs w:val="22"/>
                <w:shd w:val="clear" w:fill="365F91"/>
              </w:rPr>
              <w:t>3.DESCRIÇÃO DA SOLUÇÃO</w:t>
            </w:r>
            <w:r>
              <w:rPr>
                <w:rFonts w:ascii="Arial" w:hAnsi="Arial" w:cs="Arial"/>
                <w:b/>
                <w:color w:val="FFFFFF"/>
                <w:kern w:val="0"/>
                <w:sz w:val="22"/>
                <w:szCs w:val="22"/>
              </w:rPr>
              <w:t xml:space="preserve"> (</w:t>
            </w:r>
            <w:r>
              <w:rPr>
                <w:rStyle w:val="6"/>
                <w:rFonts w:ascii="Arial" w:hAnsi="Arial" w:cs="Arial"/>
                <w:color w:val="FFFFFF"/>
                <w:kern w:val="0"/>
                <w:sz w:val="22"/>
                <w:szCs w:val="22"/>
              </w:rPr>
              <w:t xml:space="preserve">ART. 6º, XXIII, “C” e ART. 18º, </w:t>
            </w:r>
            <w:r>
              <w:rPr>
                <w:rFonts w:ascii="Arial" w:hAnsi="Arial" w:cs="Arial"/>
                <w:b/>
                <w:color w:val="FFFFFF"/>
                <w:kern w:val="0"/>
                <w:sz w:val="22"/>
                <w:szCs w:val="22"/>
              </w:rPr>
              <w:t>§1º, VII, DA LEI Nº 14.133/2021</w:t>
            </w:r>
            <w:r>
              <w:rPr>
                <w:rStyle w:val="6"/>
                <w:rFonts w:ascii="Arial" w:hAnsi="Arial" w:cs="Arial"/>
                <w:color w:val="FFFFFF"/>
                <w:kern w:val="0"/>
                <w:sz w:val="22"/>
                <w:szCs w:val="22"/>
              </w:rPr>
              <w:t>)</w:t>
            </w:r>
          </w:p>
        </w:tc>
      </w:tr>
      <w:tr w14:paraId="0C5102C8">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432D43C6">
            <w:pPr>
              <w:pStyle w:val="3"/>
              <w:widowControl/>
              <w:spacing w:before="0" w:after="0"/>
              <w:jc w:val="both"/>
              <w:rPr>
                <w:rFonts w:ascii="Arial" w:hAnsi="Arial" w:cs="Arial"/>
                <w:color w:val="548DD4"/>
                <w:sz w:val="22"/>
                <w:szCs w:val="22"/>
              </w:rPr>
            </w:pPr>
          </w:p>
          <w:p w14:paraId="208FD8BE">
            <w:pPr>
              <w:pStyle w:val="3"/>
              <w:widowControl/>
              <w:spacing w:before="0" w:after="0" w:line="276" w:lineRule="auto"/>
              <w:ind w:right="-6"/>
              <w:jc w:val="both"/>
              <w:rPr>
                <w:kern w:val="0"/>
              </w:rPr>
            </w:pPr>
            <w:r>
              <w:rPr>
                <w:rFonts w:ascii="Arial" w:hAnsi="Arial" w:eastAsia="Arial MT" w:cs="Arial"/>
                <w:b/>
                <w:kern w:val="0"/>
                <w:sz w:val="22"/>
                <w:szCs w:val="22"/>
                <w:lang w:eastAsia="en-US"/>
              </w:rPr>
              <w:t xml:space="preserve">3.1. </w:t>
            </w:r>
            <w:r>
              <w:rPr>
                <w:rFonts w:ascii="Arial" w:hAnsi="Arial" w:eastAsia="Arial MT" w:cs="Arial"/>
                <w:bCs/>
                <w:kern w:val="0"/>
                <w:sz w:val="22"/>
                <w:szCs w:val="22"/>
                <w:lang w:eastAsia="en-US"/>
              </w:rPr>
              <w:t xml:space="preserve">Conforme informado no Estudo Técnico Preliminar, </w:t>
            </w:r>
            <w:r>
              <w:rPr>
                <w:rFonts w:ascii="Arial" w:hAnsi="Arial" w:eastAsia="Arial MT" w:cs="Arial"/>
                <w:bCs/>
                <w:kern w:val="0"/>
                <w:sz w:val="22"/>
                <w:szCs w:val="22"/>
                <w:u w:val="single"/>
                <w:lang w:eastAsia="en-US"/>
              </w:rPr>
              <w:t xml:space="preserve">                                                             .</w:t>
            </w:r>
          </w:p>
          <w:p w14:paraId="15D2B4E6">
            <w:pPr>
              <w:pStyle w:val="3"/>
              <w:widowControl/>
              <w:spacing w:before="0" w:after="0"/>
              <w:jc w:val="both"/>
              <w:rPr>
                <w:rFonts w:ascii="Arial" w:hAnsi="Arial" w:cs="Arial"/>
                <w:color w:val="548DD4"/>
                <w:sz w:val="22"/>
                <w:szCs w:val="22"/>
              </w:rPr>
            </w:pPr>
          </w:p>
        </w:tc>
      </w:tr>
      <w:tr w14:paraId="7C604F67">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1B2803F">
            <w:pPr>
              <w:pStyle w:val="3"/>
              <w:widowControl/>
              <w:tabs>
                <w:tab w:val="left" w:pos="240"/>
              </w:tabs>
              <w:spacing w:before="0" w:after="0"/>
              <w:jc w:val="left"/>
              <w:rPr>
                <w:kern w:val="0"/>
              </w:rPr>
            </w:pPr>
            <w:r>
              <w:rPr>
                <w:rFonts w:ascii="Arial" w:hAnsi="Arial" w:cs="Arial"/>
                <w:b/>
                <w:color w:val="FFFFFF"/>
                <w:kern w:val="0"/>
                <w:sz w:val="22"/>
                <w:szCs w:val="22"/>
              </w:rPr>
              <w:t>4.DOS REQUISITOS DA CONTRATAÇÃO (</w:t>
            </w:r>
            <w:r>
              <w:rPr>
                <w:rStyle w:val="6"/>
                <w:rFonts w:ascii="Arial" w:hAnsi="Arial" w:cs="Arial"/>
                <w:color w:val="FFFFFF"/>
                <w:kern w:val="0"/>
                <w:sz w:val="22"/>
                <w:szCs w:val="22"/>
              </w:rPr>
              <w:t>ART. 6º, XXIII, “D” DA LEI Nº 14.133/2021)</w:t>
            </w:r>
          </w:p>
        </w:tc>
      </w:tr>
      <w:tr w14:paraId="750D5C69">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0AF8F82F">
            <w:pPr>
              <w:pStyle w:val="3"/>
              <w:widowControl/>
              <w:tabs>
                <w:tab w:val="left" w:pos="240"/>
              </w:tabs>
              <w:spacing w:before="0" w:after="0"/>
              <w:jc w:val="left"/>
              <w:rPr>
                <w:rFonts w:ascii="Arial" w:hAnsi="Arial" w:cs="Arial"/>
                <w:b/>
                <w:color w:val="FFFFFF"/>
                <w:sz w:val="22"/>
                <w:szCs w:val="22"/>
              </w:rPr>
            </w:pPr>
          </w:p>
          <w:p w14:paraId="2A93288D">
            <w:pPr>
              <w:pStyle w:val="3"/>
              <w:widowControl/>
              <w:tabs>
                <w:tab w:val="left" w:pos="0"/>
                <w:tab w:val="left" w:pos="480"/>
              </w:tabs>
              <w:spacing w:before="0" w:after="0"/>
              <w:jc w:val="both"/>
              <w:rPr>
                <w:kern w:val="0"/>
              </w:rPr>
            </w:pPr>
            <w:r>
              <w:rPr>
                <w:rFonts w:ascii="Arial" w:hAnsi="Arial" w:cs="Arial"/>
                <w:b/>
                <w:kern w:val="0"/>
                <w:sz w:val="22"/>
                <w:szCs w:val="22"/>
              </w:rPr>
              <w:t xml:space="preserve">4.1. </w:t>
            </w:r>
            <w:r>
              <w:rPr>
                <w:rFonts w:ascii="Arial" w:hAnsi="Arial" w:cs="Arial"/>
                <w:bCs/>
                <w:kern w:val="0"/>
                <w:sz w:val="22"/>
                <w:szCs w:val="22"/>
              </w:rPr>
              <w:t>Apresentação de propostas que atendam aos critérios de aceitação da proposta (item 6.) e as especificações e quantidades do objeto (item 1.1.);</w:t>
            </w:r>
          </w:p>
          <w:p w14:paraId="31F1B7C8">
            <w:pPr>
              <w:pStyle w:val="3"/>
              <w:widowControl/>
              <w:tabs>
                <w:tab w:val="left" w:pos="0"/>
                <w:tab w:val="left" w:pos="480"/>
              </w:tabs>
              <w:spacing w:before="0" w:after="0"/>
              <w:jc w:val="both"/>
              <w:rPr>
                <w:rFonts w:ascii="Arial" w:hAnsi="Arial" w:cs="Arial"/>
                <w:bCs/>
                <w:sz w:val="22"/>
                <w:szCs w:val="22"/>
              </w:rPr>
            </w:pPr>
          </w:p>
          <w:p w14:paraId="3991E8E0">
            <w:pPr>
              <w:pStyle w:val="3"/>
              <w:widowControl/>
              <w:tabs>
                <w:tab w:val="left" w:pos="0"/>
                <w:tab w:val="left" w:pos="480"/>
              </w:tabs>
              <w:spacing w:before="0" w:after="0"/>
              <w:jc w:val="both"/>
              <w:rPr>
                <w:kern w:val="0"/>
              </w:rPr>
            </w:pPr>
            <w:r>
              <w:rPr>
                <w:rFonts w:ascii="Arial" w:hAnsi="Arial" w:cs="Arial"/>
                <w:b/>
                <w:kern w:val="0"/>
                <w:sz w:val="22"/>
                <w:szCs w:val="22"/>
              </w:rPr>
              <w:t>4.2.</w:t>
            </w:r>
            <w:r>
              <w:rPr>
                <w:rFonts w:ascii="Arial" w:hAnsi="Arial" w:cs="Arial"/>
                <w:bCs/>
                <w:kern w:val="0"/>
                <w:sz w:val="22"/>
                <w:szCs w:val="22"/>
              </w:rPr>
              <w:t xml:space="preserve"> Atendimento aos critérios de habilitação (item 7.);</w:t>
            </w:r>
          </w:p>
          <w:p w14:paraId="14C319AD">
            <w:pPr>
              <w:pStyle w:val="3"/>
              <w:widowControl/>
              <w:tabs>
                <w:tab w:val="left" w:pos="0"/>
                <w:tab w:val="left" w:pos="480"/>
              </w:tabs>
              <w:spacing w:before="0" w:after="0"/>
              <w:jc w:val="both"/>
              <w:rPr>
                <w:rFonts w:ascii="Arial" w:hAnsi="Arial" w:cs="Arial"/>
                <w:bCs/>
                <w:sz w:val="22"/>
                <w:szCs w:val="22"/>
              </w:rPr>
            </w:pPr>
          </w:p>
          <w:p w14:paraId="6FAB66E1">
            <w:pPr>
              <w:pStyle w:val="3"/>
              <w:widowControl/>
              <w:tabs>
                <w:tab w:val="left" w:pos="0"/>
                <w:tab w:val="left" w:pos="480"/>
              </w:tabs>
              <w:spacing w:before="0" w:after="0"/>
              <w:jc w:val="both"/>
              <w:rPr>
                <w:kern w:val="0"/>
              </w:rPr>
            </w:pPr>
            <w:r>
              <w:rPr>
                <w:rFonts w:ascii="Arial" w:hAnsi="Arial" w:cs="Arial"/>
                <w:b/>
                <w:kern w:val="0"/>
                <w:sz w:val="22"/>
                <w:szCs w:val="22"/>
              </w:rPr>
              <w:t>4.3.</w:t>
            </w:r>
            <w:r>
              <w:rPr>
                <w:rFonts w:ascii="Arial" w:hAnsi="Arial" w:cs="Arial"/>
                <w:bCs/>
                <w:kern w:val="0"/>
                <w:sz w:val="22"/>
                <w:szCs w:val="22"/>
              </w:rPr>
              <w:t xml:space="preserve"> E atendimento as condições de execução do objeto (item 9.)</w:t>
            </w:r>
          </w:p>
          <w:p w14:paraId="61E53A35">
            <w:pPr>
              <w:pStyle w:val="3"/>
              <w:widowControl/>
              <w:tabs>
                <w:tab w:val="left" w:pos="0"/>
                <w:tab w:val="left" w:pos="480"/>
              </w:tabs>
              <w:spacing w:before="0" w:after="0"/>
              <w:jc w:val="both"/>
              <w:rPr>
                <w:rFonts w:ascii="Arial" w:hAnsi="Arial" w:eastAsia="Calibri" w:cs="Arial"/>
                <w:sz w:val="20"/>
                <w:szCs w:val="20"/>
                <w:shd w:val="clear" w:fill="FFFFFF"/>
              </w:rPr>
            </w:pPr>
          </w:p>
          <w:p w14:paraId="268156E8">
            <w:pPr>
              <w:pStyle w:val="3"/>
              <w:widowControl/>
              <w:tabs>
                <w:tab w:val="left" w:pos="0"/>
                <w:tab w:val="left" w:pos="480"/>
              </w:tabs>
              <w:spacing w:before="0" w:after="0"/>
              <w:jc w:val="both"/>
              <w:rPr>
                <w:kern w:val="0"/>
              </w:rPr>
            </w:pPr>
            <w:r>
              <w:rPr>
                <w:rFonts w:ascii="Arial" w:hAnsi="Arial" w:cs="Arial"/>
                <w:b/>
                <w:bCs/>
                <w:kern w:val="0"/>
                <w:sz w:val="22"/>
                <w:szCs w:val="22"/>
              </w:rPr>
              <w:t>4.4.</w:t>
            </w:r>
            <w:r>
              <w:rPr>
                <w:rFonts w:ascii="Arial" w:hAnsi="Arial" w:cs="Arial"/>
                <w:kern w:val="0"/>
                <w:sz w:val="22"/>
                <w:szCs w:val="22"/>
              </w:rPr>
              <w:t xml:space="preserve"> Leis e regulamentações: </w:t>
            </w:r>
            <w:r>
              <w:rPr>
                <w:rFonts w:ascii="Arial" w:hAnsi="Arial" w:cs="Arial"/>
                <w:color w:val="FF0000"/>
                <w:kern w:val="0"/>
                <w:sz w:val="22"/>
                <w:szCs w:val="22"/>
              </w:rPr>
              <w:t>...</w:t>
            </w:r>
          </w:p>
          <w:p w14:paraId="67D99FDC">
            <w:pPr>
              <w:pStyle w:val="3"/>
              <w:widowControl/>
              <w:tabs>
                <w:tab w:val="left" w:pos="0"/>
                <w:tab w:val="left" w:pos="480"/>
              </w:tabs>
              <w:spacing w:before="0" w:after="0"/>
              <w:jc w:val="both"/>
              <w:rPr>
                <w:rFonts w:ascii="Arial" w:hAnsi="Arial" w:cs="Arial"/>
                <w:sz w:val="22"/>
                <w:szCs w:val="22"/>
                <w:lang w:val="en-US"/>
              </w:rPr>
            </w:pPr>
          </w:p>
          <w:p w14:paraId="738D3827">
            <w:pPr>
              <w:pStyle w:val="3"/>
              <w:widowControl/>
              <w:tabs>
                <w:tab w:val="left" w:pos="0"/>
                <w:tab w:val="left" w:pos="480"/>
              </w:tabs>
              <w:spacing w:before="0" w:after="0"/>
              <w:jc w:val="both"/>
              <w:rPr>
                <w:rFonts w:ascii="Arial" w:hAnsi="Arial" w:cs="Arial"/>
                <w:color w:val="FF0000"/>
                <w:sz w:val="22"/>
                <w:szCs w:val="22"/>
              </w:rPr>
            </w:pPr>
            <w:r>
              <w:rPr>
                <w:rFonts w:ascii="Arial" w:hAnsi="Arial" w:cs="Arial"/>
                <w:color w:val="FF0000"/>
                <w:kern w:val="0"/>
                <w:sz w:val="22"/>
                <w:szCs w:val="22"/>
              </w:rPr>
              <w:t>Nota: Informar leis e/ou regulamentações específicas do objeto.</w:t>
            </w:r>
          </w:p>
          <w:p w14:paraId="0020F796">
            <w:pPr>
              <w:pStyle w:val="3"/>
              <w:widowControl/>
              <w:tabs>
                <w:tab w:val="left" w:pos="0"/>
                <w:tab w:val="left" w:pos="480"/>
              </w:tabs>
              <w:spacing w:before="0" w:after="0"/>
              <w:jc w:val="both"/>
              <w:rPr>
                <w:rFonts w:ascii="Arial" w:hAnsi="Arial" w:cs="Arial"/>
                <w:sz w:val="22"/>
                <w:szCs w:val="22"/>
              </w:rPr>
            </w:pPr>
          </w:p>
          <w:p w14:paraId="19CA306A">
            <w:pPr>
              <w:pStyle w:val="3"/>
              <w:widowControl/>
              <w:tabs>
                <w:tab w:val="left" w:pos="0"/>
                <w:tab w:val="left" w:pos="480"/>
              </w:tabs>
              <w:spacing w:before="0" w:after="0"/>
              <w:jc w:val="both"/>
              <w:rPr>
                <w:kern w:val="0"/>
              </w:rPr>
            </w:pPr>
            <w:r>
              <w:rPr>
                <w:rFonts w:ascii="Arial" w:hAnsi="Arial" w:cs="Arial"/>
                <w:b/>
                <w:bCs/>
                <w:kern w:val="0"/>
                <w:sz w:val="22"/>
                <w:szCs w:val="22"/>
              </w:rPr>
              <w:t>4.5.</w:t>
            </w:r>
            <w:r>
              <w:rPr>
                <w:rFonts w:ascii="Arial" w:hAnsi="Arial" w:cs="Arial"/>
                <w:kern w:val="0"/>
                <w:sz w:val="22"/>
                <w:szCs w:val="22"/>
              </w:rPr>
              <w:t xml:space="preserve"> Padrões mínimos de qualidade e desempenho:</w:t>
            </w:r>
            <w:r>
              <w:rPr>
                <w:rFonts w:ascii="Arial" w:hAnsi="Arial" w:cs="Arial"/>
                <w:color w:val="FF0000"/>
                <w:kern w:val="0"/>
                <w:sz w:val="22"/>
                <w:szCs w:val="22"/>
              </w:rPr>
              <w:t>...</w:t>
            </w:r>
          </w:p>
          <w:p w14:paraId="23C9FE86">
            <w:pPr>
              <w:pStyle w:val="3"/>
              <w:widowControl/>
              <w:tabs>
                <w:tab w:val="left" w:pos="0"/>
                <w:tab w:val="left" w:pos="480"/>
              </w:tabs>
              <w:spacing w:before="0" w:after="0"/>
              <w:jc w:val="both"/>
              <w:rPr>
                <w:rFonts w:ascii="Arial" w:hAnsi="Arial" w:cs="Arial"/>
                <w:sz w:val="22"/>
                <w:szCs w:val="22"/>
                <w:lang w:val="en-US"/>
              </w:rPr>
            </w:pPr>
          </w:p>
          <w:p w14:paraId="263BA988">
            <w:pPr>
              <w:pStyle w:val="3"/>
              <w:widowControl/>
              <w:tabs>
                <w:tab w:val="left" w:pos="0"/>
                <w:tab w:val="left" w:pos="480"/>
              </w:tabs>
              <w:spacing w:before="0" w:after="0"/>
              <w:jc w:val="both"/>
              <w:rPr>
                <w:rFonts w:ascii="Arial" w:hAnsi="Arial" w:cs="Arial"/>
                <w:color w:val="FF0000"/>
                <w:sz w:val="22"/>
                <w:szCs w:val="22"/>
              </w:rPr>
            </w:pPr>
            <w:r>
              <w:rPr>
                <w:rFonts w:ascii="Arial" w:hAnsi="Arial" w:cs="Arial"/>
                <w:color w:val="FF0000"/>
                <w:kern w:val="0"/>
                <w:sz w:val="22"/>
                <w:szCs w:val="22"/>
              </w:rPr>
              <w:t>Nota: Se necessário, informar Padrões mínimos de qualidade e desempenho específicos do objeto.</w:t>
            </w:r>
          </w:p>
          <w:p w14:paraId="0FABB671">
            <w:pPr>
              <w:pStyle w:val="3"/>
              <w:widowControl/>
              <w:tabs>
                <w:tab w:val="left" w:pos="240"/>
              </w:tabs>
              <w:spacing w:before="0" w:after="0"/>
              <w:jc w:val="left"/>
              <w:rPr>
                <w:rFonts w:ascii="Arial" w:hAnsi="Arial" w:cs="Arial"/>
                <w:b/>
                <w:color w:val="FFFFFF"/>
                <w:sz w:val="22"/>
                <w:szCs w:val="22"/>
              </w:rPr>
            </w:pPr>
          </w:p>
        </w:tc>
      </w:tr>
      <w:tr w14:paraId="4DE43F5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AAA99CD">
            <w:pPr>
              <w:pStyle w:val="3"/>
              <w:widowControl/>
              <w:numPr>
                <w:ilvl w:val="0"/>
                <w:numId w:val="5"/>
              </w:numPr>
              <w:spacing w:before="0" w:after="0"/>
              <w:jc w:val="left"/>
              <w:rPr>
                <w:rFonts w:ascii="Arial" w:hAnsi="Arial" w:cs="Arial"/>
                <w:b/>
                <w:color w:val="FFFFFF"/>
                <w:sz w:val="22"/>
                <w:szCs w:val="22"/>
              </w:rPr>
            </w:pPr>
            <w:r>
              <w:rPr>
                <w:rFonts w:ascii="Arial" w:hAnsi="Arial" w:cs="Arial"/>
                <w:b/>
                <w:color w:val="FFFFFF"/>
                <w:kern w:val="0"/>
                <w:sz w:val="22"/>
                <w:szCs w:val="22"/>
              </w:rPr>
              <w:t>DOS PARÂMETROS DA AQUISIÇÃO</w:t>
            </w:r>
          </w:p>
        </w:tc>
      </w:tr>
      <w:tr w14:paraId="6B26BBF6">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66E46A36">
            <w:pPr>
              <w:pStyle w:val="64"/>
              <w:widowControl/>
              <w:tabs>
                <w:tab w:val="left" w:pos="0"/>
                <w:tab w:val="left" w:pos="480"/>
              </w:tabs>
              <w:spacing w:before="0" w:after="0"/>
              <w:ind w:left="0"/>
              <w:jc w:val="both"/>
              <w:rPr>
                <w:rFonts w:ascii="Arial" w:hAnsi="Arial" w:cs="Arial"/>
                <w:bCs/>
                <w:sz w:val="22"/>
                <w:szCs w:val="22"/>
              </w:rPr>
            </w:pPr>
          </w:p>
          <w:p w14:paraId="30105D06">
            <w:pPr>
              <w:pStyle w:val="64"/>
              <w:widowControl/>
              <w:numPr>
                <w:ilvl w:val="1"/>
                <w:numId w:val="5"/>
              </w:numPr>
              <w:tabs>
                <w:tab w:val="left" w:pos="798"/>
                <w:tab w:val="left" w:pos="1278"/>
              </w:tabs>
              <w:spacing w:before="0" w:after="0"/>
              <w:jc w:val="both"/>
              <w:rPr>
                <w:kern w:val="0"/>
              </w:rPr>
            </w:pPr>
            <w:r>
              <w:rPr>
                <w:rFonts w:ascii="Arial" w:hAnsi="Arial" w:cs="Arial"/>
                <w:b/>
                <w:kern w:val="0"/>
                <w:sz w:val="22"/>
                <w:szCs w:val="22"/>
                <w:lang w:val="pt-BR"/>
              </w:rPr>
              <w:t>Do t</w:t>
            </w:r>
            <w:r>
              <w:rPr>
                <w:rFonts w:ascii="Arial" w:hAnsi="Arial" w:cs="Arial"/>
                <w:b/>
                <w:kern w:val="0"/>
                <w:sz w:val="22"/>
                <w:szCs w:val="22"/>
              </w:rPr>
              <w:t>ratamento diferenciado a microempresas (ME) e empresas de pequeno porte</w:t>
            </w:r>
            <w:r>
              <w:rPr>
                <w:rFonts w:ascii="Arial" w:hAnsi="Arial" w:cs="Arial"/>
                <w:b/>
                <w:spacing w:val="1"/>
                <w:kern w:val="0"/>
                <w:sz w:val="22"/>
                <w:szCs w:val="22"/>
              </w:rPr>
              <w:t xml:space="preserve"> </w:t>
            </w:r>
            <w:r>
              <w:rPr>
                <w:rFonts w:ascii="Arial" w:hAnsi="Arial" w:cs="Arial"/>
                <w:b/>
                <w:kern w:val="0"/>
                <w:sz w:val="22"/>
                <w:szCs w:val="22"/>
              </w:rPr>
              <w:t>(EPP), conforme o disposto no art. 48 da Lei Complementar nº 123/2006 (alterado pela Lei</w:t>
            </w:r>
            <w:r>
              <w:rPr>
                <w:rFonts w:ascii="Arial" w:hAnsi="Arial" w:cs="Arial"/>
                <w:b/>
                <w:spacing w:val="1"/>
                <w:kern w:val="0"/>
                <w:sz w:val="22"/>
                <w:szCs w:val="22"/>
              </w:rPr>
              <w:t xml:space="preserve"> </w:t>
            </w:r>
            <w:r>
              <w:rPr>
                <w:rFonts w:ascii="Arial" w:hAnsi="Arial" w:cs="Arial"/>
                <w:b/>
                <w:kern w:val="0"/>
                <w:sz w:val="22"/>
                <w:szCs w:val="22"/>
              </w:rPr>
              <w:t>Complementar</w:t>
            </w:r>
            <w:r>
              <w:rPr>
                <w:rFonts w:ascii="Arial" w:hAnsi="Arial" w:cs="Arial"/>
                <w:b/>
                <w:spacing w:val="-2"/>
                <w:kern w:val="0"/>
                <w:sz w:val="22"/>
                <w:szCs w:val="22"/>
              </w:rPr>
              <w:t xml:space="preserve"> </w:t>
            </w:r>
            <w:r>
              <w:rPr>
                <w:rFonts w:ascii="Arial" w:hAnsi="Arial" w:cs="Arial"/>
                <w:b/>
                <w:kern w:val="0"/>
                <w:sz w:val="22"/>
                <w:szCs w:val="22"/>
              </w:rPr>
              <w:t>nº</w:t>
            </w:r>
            <w:r>
              <w:rPr>
                <w:rFonts w:ascii="Arial" w:hAnsi="Arial" w:cs="Arial"/>
                <w:b/>
                <w:spacing w:val="-1"/>
                <w:kern w:val="0"/>
                <w:sz w:val="22"/>
                <w:szCs w:val="22"/>
              </w:rPr>
              <w:t xml:space="preserve"> </w:t>
            </w:r>
            <w:r>
              <w:rPr>
                <w:rFonts w:ascii="Arial" w:hAnsi="Arial" w:cs="Arial"/>
                <w:b/>
                <w:kern w:val="0"/>
                <w:sz w:val="22"/>
                <w:szCs w:val="22"/>
              </w:rPr>
              <w:t>147/2014)</w:t>
            </w:r>
            <w:r>
              <w:rPr>
                <w:rFonts w:ascii="Arial" w:hAnsi="Arial" w:cs="Arial"/>
                <w:b/>
                <w:kern w:val="0"/>
                <w:sz w:val="22"/>
                <w:szCs w:val="22"/>
                <w:lang w:val="pt-BR"/>
              </w:rPr>
              <w:t xml:space="preserve"> e art. 4º da Lei nº 14.133/2021</w:t>
            </w:r>
            <w:r>
              <w:rPr>
                <w:rFonts w:ascii="Arial" w:hAnsi="Arial" w:cs="Arial"/>
                <w:b/>
                <w:kern w:val="0"/>
                <w:sz w:val="22"/>
                <w:szCs w:val="22"/>
              </w:rPr>
              <w:t>:</w:t>
            </w:r>
          </w:p>
          <w:p w14:paraId="2BBB4422">
            <w:pPr>
              <w:pStyle w:val="64"/>
              <w:widowControl/>
              <w:tabs>
                <w:tab w:val="left" w:pos="0"/>
                <w:tab w:val="left" w:pos="480"/>
              </w:tabs>
              <w:spacing w:before="0" w:after="0"/>
              <w:ind w:left="0"/>
              <w:jc w:val="both"/>
              <w:rPr>
                <w:rFonts w:ascii="Arial" w:hAnsi="Arial" w:cs="Arial"/>
                <w:b/>
                <w:sz w:val="22"/>
                <w:szCs w:val="22"/>
              </w:rPr>
            </w:pPr>
          </w:p>
          <w:p w14:paraId="5D645F24">
            <w:pPr>
              <w:pStyle w:val="59"/>
              <w:widowControl/>
              <w:tabs>
                <w:tab w:val="left" w:pos="0"/>
              </w:tabs>
              <w:spacing w:before="120" w:after="0"/>
              <w:jc w:val="both"/>
              <w:rPr>
                <w:kern w:val="0"/>
              </w:rPr>
            </w:pPr>
            <w:r>
              <w:rPr>
                <w:rFonts w:ascii="Arial" w:hAnsi="Arial" w:cs="Arial"/>
                <w:b/>
                <w:bCs/>
                <w:kern w:val="0"/>
                <w:lang w:val="pt-BR"/>
              </w:rPr>
              <w:t xml:space="preserve">5.1.1. </w:t>
            </w:r>
            <w:r>
              <w:rPr>
                <w:rFonts w:ascii="Arial" w:hAnsi="Arial" w:cs="Arial"/>
                <w:kern w:val="0"/>
                <w:lang w:val="pt-BR"/>
              </w:rPr>
              <w:t>V</w:t>
            </w:r>
            <w:r>
              <w:rPr>
                <w:rFonts w:ascii="Arial" w:hAnsi="Arial" w:cs="Arial"/>
                <w:kern w:val="0"/>
              </w:rPr>
              <w:t>alor</w:t>
            </w:r>
            <w:r>
              <w:rPr>
                <w:rFonts w:ascii="Arial" w:hAnsi="Arial" w:cs="Arial"/>
                <w:spacing w:val="-4"/>
                <w:kern w:val="0"/>
              </w:rPr>
              <w:t xml:space="preserve"> </w:t>
            </w:r>
            <w:r>
              <w:rPr>
                <w:rFonts w:ascii="Arial" w:hAnsi="Arial" w:cs="Arial"/>
                <w:kern w:val="0"/>
              </w:rPr>
              <w:t>referencial</w:t>
            </w:r>
            <w:r>
              <w:rPr>
                <w:rFonts w:ascii="Arial" w:hAnsi="Arial" w:cs="Arial"/>
                <w:kern w:val="0"/>
                <w:lang w:val="pt-BR"/>
              </w:rPr>
              <w:t xml:space="preserve"> inferior a R$ 80.000,00, por item, </w:t>
            </w:r>
            <w:r>
              <w:rPr>
                <w:rFonts w:ascii="Arial" w:hAnsi="Arial" w:cs="Arial"/>
                <w:kern w:val="0"/>
              </w:rPr>
              <w:t>participação</w:t>
            </w:r>
            <w:r>
              <w:rPr>
                <w:rFonts w:ascii="Arial" w:hAnsi="Arial" w:cs="Arial"/>
                <w:spacing w:val="-3"/>
                <w:kern w:val="0"/>
              </w:rPr>
              <w:t xml:space="preserve"> </w:t>
            </w:r>
            <w:r>
              <w:rPr>
                <w:rFonts w:ascii="Arial" w:hAnsi="Arial" w:cs="Arial"/>
                <w:kern w:val="0"/>
              </w:rPr>
              <w:t>exclusiva</w:t>
            </w:r>
            <w:r>
              <w:rPr>
                <w:rFonts w:ascii="Arial" w:hAnsi="Arial" w:cs="Arial"/>
                <w:spacing w:val="-3"/>
                <w:kern w:val="0"/>
              </w:rPr>
              <w:t xml:space="preserve"> </w:t>
            </w:r>
            <w:r>
              <w:rPr>
                <w:rFonts w:ascii="Arial" w:hAnsi="Arial" w:cs="Arial"/>
                <w:kern w:val="0"/>
              </w:rPr>
              <w:t>para</w:t>
            </w:r>
            <w:r>
              <w:rPr>
                <w:rFonts w:ascii="Arial" w:hAnsi="Arial" w:cs="Arial"/>
                <w:spacing w:val="-5"/>
                <w:kern w:val="0"/>
              </w:rPr>
              <w:t xml:space="preserve"> </w:t>
            </w:r>
            <w:r>
              <w:rPr>
                <w:rFonts w:ascii="Arial" w:hAnsi="Arial" w:cs="Arial"/>
                <w:kern w:val="0"/>
              </w:rPr>
              <w:t>ME/EPP</w:t>
            </w:r>
            <w:r>
              <w:rPr>
                <w:rFonts w:ascii="Arial" w:hAnsi="Arial" w:cs="Arial"/>
                <w:kern w:val="0"/>
                <w:lang w:val="pt-BR"/>
              </w:rPr>
              <w:t>;</w:t>
            </w:r>
          </w:p>
          <w:p w14:paraId="620266AA">
            <w:pPr>
              <w:pStyle w:val="59"/>
              <w:widowControl/>
              <w:tabs>
                <w:tab w:val="left" w:pos="0"/>
              </w:tabs>
              <w:spacing w:before="120" w:after="0"/>
              <w:jc w:val="both"/>
              <w:rPr>
                <w:kern w:val="0"/>
              </w:rPr>
            </w:pPr>
            <w:r>
              <w:rPr>
                <w:rFonts w:ascii="Arial" w:hAnsi="Arial" w:cs="Arial"/>
                <w:b/>
                <w:bCs/>
                <w:kern w:val="0"/>
                <w:lang w:val="pt-BR"/>
              </w:rPr>
              <w:t>5.1.2.</w:t>
            </w:r>
            <w:r>
              <w:rPr>
                <w:rFonts w:ascii="Arial" w:hAnsi="Arial" w:cs="Arial"/>
                <w:kern w:val="0"/>
                <w:lang w:val="pt-BR"/>
              </w:rPr>
              <w:t xml:space="preserve"> V</w:t>
            </w:r>
            <w:r>
              <w:rPr>
                <w:rFonts w:ascii="Arial" w:hAnsi="Arial" w:cs="Arial"/>
                <w:kern w:val="0"/>
              </w:rPr>
              <w:t>alor</w:t>
            </w:r>
            <w:r>
              <w:rPr>
                <w:rFonts w:ascii="Arial" w:hAnsi="Arial" w:cs="Arial"/>
                <w:spacing w:val="-9"/>
                <w:kern w:val="0"/>
              </w:rPr>
              <w:t xml:space="preserve"> </w:t>
            </w:r>
            <w:r>
              <w:rPr>
                <w:rFonts w:ascii="Arial" w:hAnsi="Arial" w:cs="Arial"/>
                <w:kern w:val="0"/>
              </w:rPr>
              <w:t>referencial</w:t>
            </w:r>
            <w:r>
              <w:rPr>
                <w:rFonts w:ascii="Arial" w:hAnsi="Arial" w:cs="Arial"/>
                <w:spacing w:val="-9"/>
                <w:kern w:val="0"/>
              </w:rPr>
              <w:t xml:space="preserve"> </w:t>
            </w:r>
            <w:r>
              <w:rPr>
                <w:rFonts w:ascii="Arial" w:hAnsi="Arial" w:cs="Arial"/>
                <w:kern w:val="0"/>
              </w:rPr>
              <w:t>superior</w:t>
            </w:r>
            <w:r>
              <w:rPr>
                <w:rFonts w:ascii="Arial" w:hAnsi="Arial" w:cs="Arial"/>
                <w:spacing w:val="-9"/>
                <w:kern w:val="0"/>
              </w:rPr>
              <w:t xml:space="preserve"> </w:t>
            </w:r>
            <w:r>
              <w:rPr>
                <w:rFonts w:ascii="Arial" w:hAnsi="Arial" w:cs="Arial"/>
                <w:kern w:val="0"/>
              </w:rPr>
              <w:t>a</w:t>
            </w:r>
            <w:r>
              <w:rPr>
                <w:rFonts w:ascii="Arial" w:hAnsi="Arial" w:cs="Arial"/>
                <w:spacing w:val="-8"/>
                <w:kern w:val="0"/>
              </w:rPr>
              <w:t xml:space="preserve"> </w:t>
            </w:r>
            <w:r>
              <w:rPr>
                <w:rFonts w:ascii="Arial" w:hAnsi="Arial" w:cs="Arial"/>
                <w:kern w:val="0"/>
              </w:rPr>
              <w:t>R$</w:t>
            </w:r>
            <w:r>
              <w:rPr>
                <w:rFonts w:ascii="Arial" w:hAnsi="Arial" w:cs="Arial"/>
                <w:spacing w:val="-9"/>
                <w:kern w:val="0"/>
              </w:rPr>
              <w:t xml:space="preserve"> </w:t>
            </w:r>
            <w:r>
              <w:rPr>
                <w:rFonts w:ascii="Arial" w:hAnsi="Arial" w:cs="Arial"/>
                <w:kern w:val="0"/>
              </w:rPr>
              <w:t>80.000,00</w:t>
            </w:r>
            <w:r>
              <w:rPr>
                <w:rFonts w:ascii="Arial" w:hAnsi="Arial" w:cs="Arial"/>
                <w:kern w:val="0"/>
                <w:lang w:val="pt-BR"/>
              </w:rPr>
              <w:t>, por item, não é admitida a aplicação de cotas para ME/EP, prerrogativa quando se tratar de licitações para contratação de serviços ou obras.</w:t>
            </w:r>
          </w:p>
          <w:p w14:paraId="40CEC631">
            <w:pPr>
              <w:pStyle w:val="64"/>
              <w:widowControl/>
              <w:tabs>
                <w:tab w:val="left" w:pos="0"/>
                <w:tab w:val="left" w:pos="480"/>
              </w:tabs>
              <w:spacing w:before="0" w:after="0"/>
              <w:ind w:left="0"/>
              <w:jc w:val="both"/>
              <w:rPr>
                <w:rFonts w:ascii="Arial" w:hAnsi="Arial" w:cs="Arial"/>
                <w:b/>
                <w:sz w:val="22"/>
                <w:szCs w:val="22"/>
              </w:rPr>
            </w:pPr>
          </w:p>
          <w:p w14:paraId="78140CB3">
            <w:pPr>
              <w:pStyle w:val="59"/>
              <w:widowControl/>
              <w:numPr>
                <w:ilvl w:val="1"/>
                <w:numId w:val="5"/>
              </w:numPr>
              <w:tabs>
                <w:tab w:val="left" w:pos="480"/>
              </w:tabs>
              <w:spacing w:before="0" w:after="0"/>
              <w:ind w:right="-6"/>
              <w:jc w:val="both"/>
              <w:rPr>
                <w:kern w:val="0"/>
              </w:rPr>
            </w:pPr>
            <w:r>
              <w:rPr>
                <w:rFonts w:ascii="Arial" w:hAnsi="Arial" w:cs="Arial"/>
                <w:b/>
                <w:kern w:val="0"/>
                <w:lang w:val="pt-BR"/>
              </w:rPr>
              <w:t>N</w:t>
            </w:r>
            <w:r>
              <w:rPr>
                <w:rFonts w:ascii="Arial" w:hAnsi="Arial" w:cs="Arial"/>
                <w:b/>
                <w:kern w:val="0"/>
              </w:rPr>
              <w:t>ecessidade de vistoria prévia (visita técnica)</w:t>
            </w:r>
            <w:r>
              <w:rPr>
                <w:rFonts w:ascii="Arial" w:hAnsi="Arial" w:cs="Arial"/>
                <w:b/>
                <w:kern w:val="0"/>
                <w:lang w:val="pt-BR"/>
              </w:rPr>
              <w:t xml:space="preserve">: </w:t>
            </w:r>
            <w:r>
              <w:rPr>
                <w:rFonts w:ascii="Arial" w:hAnsi="Arial" w:cs="Arial"/>
                <w:bCs/>
                <w:kern w:val="0"/>
                <w:lang w:val="pt-BR"/>
              </w:rPr>
              <w:t>não será exigida.</w:t>
            </w:r>
          </w:p>
          <w:p w14:paraId="2098E197">
            <w:pPr>
              <w:pStyle w:val="59"/>
              <w:widowControl/>
              <w:spacing w:before="0" w:after="0"/>
              <w:jc w:val="both"/>
              <w:rPr>
                <w:rFonts w:ascii="Arial" w:hAnsi="Arial" w:eastAsia="sans-serif" w:cs="Arial"/>
                <w:color w:val="FF0000"/>
                <w:shd w:val="clear" w:fill="FFFFFF"/>
                <w:lang w:val="pt-BR"/>
              </w:rPr>
            </w:pPr>
          </w:p>
          <w:p w14:paraId="04EED319">
            <w:pPr>
              <w:pStyle w:val="59"/>
              <w:widowControl/>
              <w:spacing w:before="0" w:after="0"/>
              <w:jc w:val="both"/>
              <w:rPr>
                <w:kern w:val="0"/>
              </w:rPr>
            </w:pPr>
            <w:r>
              <w:rPr>
                <w:rFonts w:ascii="Arial" w:hAnsi="Arial" w:eastAsia="sans-serif" w:cs="Arial"/>
                <w:color w:val="FF0000"/>
                <w:kern w:val="0"/>
                <w:shd w:val="clear" w:fill="FFFFFF"/>
                <w:lang w:val="pt-BR"/>
              </w:rPr>
              <w:t xml:space="preserve">Nota: Se houver necessidade de vistoria: Informar que será exigida. Além disso, informar dados para contato, local, data e horário para vistoria, período para vistoria (exemplo: </w:t>
            </w:r>
            <w:r>
              <w:rPr>
                <w:rFonts w:ascii="Arial" w:hAnsi="Arial" w:eastAsia="sans-serif" w:cs="Arial"/>
                <w:color w:val="FF0000"/>
                <w:kern w:val="0"/>
                <w:shd w:val="clear" w:fill="FFFFFF"/>
              </w:rPr>
              <w:t>a data de publicação deste edital até a data anterior à marcada para abertura</w:t>
            </w:r>
            <w:r>
              <w:rPr>
                <w:rFonts w:ascii="Arial" w:hAnsi="Arial" w:eastAsia="sans-serif" w:cs="Arial"/>
                <w:color w:val="FF0000"/>
                <w:kern w:val="0"/>
                <w:shd w:val="clear" w:fill="FFFFFF"/>
                <w:lang w:val="pt-BR"/>
              </w:rPr>
              <w:t>).</w:t>
            </w:r>
          </w:p>
          <w:p w14:paraId="5EAB40EB">
            <w:pPr>
              <w:pStyle w:val="59"/>
              <w:widowControl/>
              <w:spacing w:before="0" w:after="0"/>
              <w:jc w:val="both"/>
              <w:rPr>
                <w:rFonts w:ascii="Arial" w:hAnsi="Arial" w:eastAsia="sans-serif" w:cs="Arial"/>
                <w:shd w:val="clear" w:fill="FFFFFF"/>
              </w:rPr>
            </w:pPr>
          </w:p>
          <w:p w14:paraId="708B51EE">
            <w:pPr>
              <w:pStyle w:val="59"/>
              <w:widowControl/>
              <w:spacing w:before="0" w:after="0"/>
              <w:jc w:val="both"/>
              <w:rPr>
                <w:kern w:val="0"/>
              </w:rPr>
            </w:pPr>
            <w:r>
              <w:rPr>
                <w:rFonts w:ascii="Arial" w:hAnsi="Arial" w:eastAsia="sans-serif" w:cs="Arial"/>
                <w:b/>
                <w:bCs/>
                <w:kern w:val="0"/>
                <w:shd w:val="clear" w:fill="FFFFFF"/>
                <w:lang w:val="pt-BR"/>
              </w:rPr>
              <w:t>5.2.1</w:t>
            </w:r>
            <w:r>
              <w:rPr>
                <w:rFonts w:ascii="Arial" w:hAnsi="Arial" w:eastAsia="sans-serif" w:cs="Arial"/>
                <w:kern w:val="0"/>
                <w:shd w:val="clear" w:fill="FFFFFF"/>
              </w:rPr>
              <w:t xml:space="preserve"> </w:t>
            </w:r>
            <w:r>
              <w:rPr>
                <w:rFonts w:ascii="Arial" w:hAnsi="Arial" w:eastAsia="sans-serif" w:cs="Arial"/>
                <w:kern w:val="0"/>
                <w:shd w:val="clear" w:fill="FFFFFF"/>
                <w:lang w:val="pt-BR"/>
              </w:rPr>
              <w:t>Em casos de necessidade de vistoria prévia (visita técnica), a</w:t>
            </w:r>
            <w:r>
              <w:rPr>
                <w:rFonts w:ascii="Arial" w:hAnsi="Arial" w:eastAsia="sans-serif" w:cs="Arial"/>
                <w:kern w:val="0"/>
                <w:shd w:val="clear" w:fill="FFFFFF"/>
              </w:rPr>
              <w:t xml:space="preserve"> realização da vistoria não se consubstancia em condição para a participação na </w:t>
            </w:r>
            <w:r>
              <w:rPr>
                <w:rFonts w:ascii="Arial" w:hAnsi="Arial" w:eastAsia="sans-serif" w:cs="Arial"/>
                <w:kern w:val="0"/>
                <w:shd w:val="clear" w:fill="FFFFFF"/>
                <w:lang w:val="pt-BR"/>
              </w:rPr>
              <w:t>Contratação</w:t>
            </w:r>
            <w:r>
              <w:rPr>
                <w:rFonts w:ascii="Arial" w:hAnsi="Arial" w:eastAsia="sans-serif" w:cs="Arial"/>
                <w:kern w:val="0"/>
                <w:shd w:val="clear" w:fill="FFFFFF"/>
              </w:rPr>
              <w:t>,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 devendo a licitante neste caso, apresentar a Declaração para opção de não-realização de vistoria.</w:t>
            </w:r>
            <w:r>
              <w:rPr>
                <w:rFonts w:ascii="Arial" w:hAnsi="Arial" w:eastAsia="sans-serif" w:cs="Arial"/>
                <w:kern w:val="0"/>
                <w:shd w:val="clear" w:fill="FFFFFF"/>
                <w:lang w:val="pt-BR"/>
              </w:rPr>
              <w:t xml:space="preserve"> </w:t>
            </w:r>
            <w:r>
              <w:rPr>
                <w:rFonts w:ascii="Arial" w:hAnsi="Arial" w:cs="Arial"/>
                <w:bCs/>
                <w:kern w:val="0"/>
                <w:lang w:val="pt-BR"/>
              </w:rPr>
              <w:t xml:space="preserve">Os modelos de atestado de vistoria e modelo der declaração de não-realização de vistoria encontram-se no Anexo </w:t>
            </w:r>
            <w:r>
              <w:rPr>
                <w:rFonts w:ascii="Arial" w:hAnsi="Arial" w:cs="Arial"/>
                <w:bCs/>
                <w:color w:val="FF0000"/>
                <w:kern w:val="0"/>
                <w:lang w:val="pt-BR"/>
              </w:rPr>
              <w:t>x</w:t>
            </w:r>
            <w:r>
              <w:rPr>
                <w:rFonts w:ascii="Arial" w:hAnsi="Arial" w:cs="Arial"/>
                <w:bCs/>
                <w:kern w:val="0"/>
                <w:lang w:val="pt-BR"/>
              </w:rPr>
              <w:t>.</w:t>
            </w:r>
          </w:p>
          <w:p w14:paraId="7E3CE2F2">
            <w:pPr>
              <w:pStyle w:val="59"/>
              <w:widowControl/>
              <w:spacing w:before="4" w:after="0"/>
              <w:ind w:right="83"/>
              <w:jc w:val="left"/>
              <w:rPr>
                <w:rFonts w:ascii="Arial" w:hAnsi="Arial" w:cs="Arial"/>
                <w:color w:val="FF0000"/>
                <w:lang w:val="pt-BR"/>
              </w:rPr>
            </w:pPr>
          </w:p>
          <w:p w14:paraId="5657C753">
            <w:pPr>
              <w:pStyle w:val="59"/>
              <w:widowControl/>
              <w:spacing w:before="4" w:after="0"/>
              <w:ind w:right="83"/>
              <w:jc w:val="left"/>
              <w:rPr>
                <w:rFonts w:ascii="Arial" w:hAnsi="Arial" w:cs="Arial"/>
                <w:color w:val="FF0000"/>
                <w:lang w:val="pt-BR"/>
              </w:rPr>
            </w:pPr>
            <w:r>
              <w:rPr>
                <w:rFonts w:ascii="Arial" w:hAnsi="Arial" w:cs="Arial"/>
                <w:color w:val="FF0000"/>
                <w:kern w:val="0"/>
                <w:lang w:val="pt-BR"/>
              </w:rPr>
              <w:t>Nota: Atentar-se à numeração do anexo.</w:t>
            </w:r>
          </w:p>
          <w:p w14:paraId="77400DFC">
            <w:pPr>
              <w:pStyle w:val="59"/>
              <w:widowControl/>
              <w:spacing w:before="4" w:after="0"/>
              <w:ind w:right="83"/>
              <w:jc w:val="left"/>
              <w:rPr>
                <w:rFonts w:ascii="Arial" w:hAnsi="Arial" w:cs="Arial"/>
              </w:rPr>
            </w:pPr>
          </w:p>
          <w:p w14:paraId="78DA6E03">
            <w:pPr>
              <w:pStyle w:val="59"/>
              <w:widowControl/>
              <w:numPr>
                <w:ilvl w:val="1"/>
                <w:numId w:val="5"/>
              </w:numPr>
              <w:tabs>
                <w:tab w:val="left" w:pos="480"/>
              </w:tabs>
              <w:spacing w:before="0" w:after="0"/>
              <w:ind w:right="85"/>
              <w:jc w:val="both"/>
              <w:rPr>
                <w:kern w:val="0"/>
              </w:rPr>
            </w:pPr>
            <w:r>
              <w:rPr>
                <w:rFonts w:ascii="Arial" w:hAnsi="Arial" w:cs="Arial"/>
                <w:b/>
                <w:kern w:val="0"/>
                <w:lang w:val="pt-BR"/>
              </w:rPr>
              <w:t>P</w:t>
            </w:r>
            <w:r>
              <w:rPr>
                <w:rFonts w:ascii="Arial" w:hAnsi="Arial" w:cs="Arial"/>
                <w:b/>
                <w:kern w:val="0"/>
              </w:rPr>
              <w:t>articipação de consórcios</w:t>
            </w:r>
            <w:r>
              <w:rPr>
                <w:rFonts w:ascii="Arial" w:hAnsi="Arial" w:cs="Arial"/>
                <w:b/>
                <w:kern w:val="0"/>
                <w:lang w:val="pt-BR"/>
              </w:rPr>
              <w:t xml:space="preserve"> (art. 18º, IX, da Lei 14.133/2021): </w:t>
            </w:r>
            <w:r>
              <w:rPr>
                <w:rFonts w:ascii="Arial" w:hAnsi="Arial" w:cs="Arial"/>
                <w:bCs/>
                <w:kern w:val="0"/>
                <w:lang w:val="pt-BR"/>
              </w:rPr>
              <w:t xml:space="preserve">Não será admitida a participação de consórcios. </w:t>
            </w:r>
            <w:r>
              <w:rPr>
                <w:rFonts w:ascii="Arial" w:hAnsi="Arial" w:eastAsia="Calibri" w:cs="Arial"/>
                <w:kern w:val="0"/>
              </w:rPr>
              <w:t>A vedação quanto à participação de consórcio de empresas no presente procedimento licitatório não limitará</w:t>
            </w:r>
            <w:r>
              <w:rPr>
                <w:rFonts w:ascii="Arial" w:hAnsi="Arial" w:eastAsia="Calibri" w:cs="Arial"/>
                <w:kern w:val="0"/>
                <w:lang w:val="pt-BR"/>
              </w:rPr>
              <w:t xml:space="preserve"> </w:t>
            </w:r>
            <w:r>
              <w:rPr>
                <w:rFonts w:ascii="Arial" w:hAnsi="Arial" w:eastAsia="Calibri" w:cs="Arial"/>
                <w:kern w:val="0"/>
              </w:rPr>
              <w:t>a competitividade.</w:t>
            </w:r>
            <w:r>
              <w:rPr>
                <w:rFonts w:ascii="Arial" w:hAnsi="Arial" w:eastAsia="Calibri" w:cs="Arial"/>
                <w:kern w:val="0"/>
                <w:lang w:val="pt-BR"/>
              </w:rPr>
              <w:t xml:space="preserve"> </w:t>
            </w:r>
            <w:r>
              <w:rPr>
                <w:rFonts w:ascii="Arial" w:hAnsi="Arial" w:eastAsia="Calibri" w:cs="Arial"/>
                <w:kern w:val="0"/>
              </w:rPr>
              <w:t>A participação de consórcios é recomendável quando o objeto considerado for “de alta complexidade ou</w:t>
            </w:r>
            <w:r>
              <w:rPr>
                <w:rFonts w:ascii="Arial" w:hAnsi="Arial" w:eastAsia="Calibri" w:cs="Arial"/>
                <w:kern w:val="0"/>
                <w:lang w:val="pt-BR"/>
              </w:rPr>
              <w:t xml:space="preserve"> </w:t>
            </w:r>
            <w:r>
              <w:rPr>
                <w:rFonts w:ascii="Arial" w:hAnsi="Arial" w:eastAsia="Calibri" w:cs="Arial"/>
                <w:kern w:val="0"/>
              </w:rPr>
              <w:t>vulto”, o que não seria o caso do</w:t>
            </w:r>
            <w:r>
              <w:rPr>
                <w:rFonts w:ascii="Arial" w:hAnsi="Arial" w:eastAsia="Calibri" w:cs="Arial"/>
                <w:kern w:val="0"/>
                <w:lang w:val="pt-BR"/>
              </w:rPr>
              <w:t>s</w:t>
            </w:r>
            <w:r>
              <w:rPr>
                <w:rFonts w:ascii="Arial" w:hAnsi="Arial" w:eastAsia="Calibri" w:cs="Arial"/>
                <w:kern w:val="0"/>
              </w:rPr>
              <w:t xml:space="preserve"> objeto</w:t>
            </w:r>
            <w:r>
              <w:rPr>
                <w:rFonts w:ascii="Arial" w:hAnsi="Arial" w:eastAsia="Calibri" w:cs="Arial"/>
                <w:kern w:val="0"/>
                <w:lang w:val="pt-BR"/>
              </w:rPr>
              <w:t>s</w:t>
            </w:r>
            <w:r>
              <w:rPr>
                <w:rFonts w:ascii="Arial" w:hAnsi="Arial" w:eastAsia="Calibri" w:cs="Arial"/>
                <w:kern w:val="0"/>
              </w:rPr>
              <w:t xml:space="preserve"> sob exame.</w:t>
            </w:r>
            <w:r>
              <w:rPr>
                <w:rFonts w:ascii="Arial" w:hAnsi="Arial" w:eastAsia="Calibri" w:cs="Arial"/>
                <w:kern w:val="0"/>
                <w:lang w:val="pt-BR"/>
              </w:rPr>
              <w:t xml:space="preserve"> </w:t>
            </w:r>
            <w:r>
              <w:rPr>
                <w:rFonts w:ascii="Arial" w:hAnsi="Arial" w:eastAsia="Calibri" w:cs="Arial"/>
                <w:kern w:val="0"/>
              </w:rPr>
              <w:t>A admissão de consórcio em objeto de baixa complexidade e de pequeno valor econômico atenta contra o</w:t>
            </w:r>
            <w:r>
              <w:rPr>
                <w:rFonts w:ascii="Arial" w:hAnsi="Arial" w:eastAsia="Calibri" w:cs="Arial"/>
                <w:kern w:val="0"/>
                <w:lang w:val="pt-BR"/>
              </w:rPr>
              <w:t xml:space="preserve"> </w:t>
            </w:r>
            <w:r>
              <w:rPr>
                <w:rFonts w:ascii="Arial" w:hAnsi="Arial" w:eastAsia="Calibri" w:cs="Arial"/>
                <w:kern w:val="0"/>
              </w:rPr>
              <w:t xml:space="preserve">princípio da competitividade, pois permitiria, com o aval da Administração Pública, a união de </w:t>
            </w:r>
            <w:r>
              <w:rPr>
                <w:rFonts w:ascii="Arial" w:hAnsi="Arial" w:eastAsia="Calibri" w:cs="Arial"/>
                <w:kern w:val="0"/>
                <w:lang w:val="pt-BR"/>
              </w:rPr>
              <w:t>co</w:t>
            </w:r>
            <w:r>
              <w:rPr>
                <w:rFonts w:ascii="Arial" w:hAnsi="Arial" w:eastAsia="Calibri" w:cs="Arial"/>
                <w:kern w:val="0"/>
              </w:rPr>
              <w:t>ncorrentes</w:t>
            </w:r>
            <w:r>
              <w:rPr>
                <w:rFonts w:ascii="Arial" w:hAnsi="Arial" w:eastAsia="Calibri" w:cs="Arial"/>
                <w:kern w:val="0"/>
                <w:lang w:val="pt-BR"/>
              </w:rPr>
              <w:t xml:space="preserve"> </w:t>
            </w:r>
            <w:r>
              <w:rPr>
                <w:rFonts w:ascii="Arial" w:hAnsi="Arial" w:eastAsia="Calibri" w:cs="Arial"/>
                <w:kern w:val="0"/>
              </w:rPr>
              <w:t>que poderiam muito bem disputar entre si, violando, por via transversa, o princípio da competitividade,</w:t>
            </w:r>
            <w:r>
              <w:rPr>
                <w:rFonts w:ascii="Arial" w:hAnsi="Arial" w:eastAsia="Calibri" w:cs="Arial"/>
                <w:kern w:val="0"/>
                <w:lang w:val="pt-BR"/>
              </w:rPr>
              <w:t xml:space="preserve"> </w:t>
            </w:r>
            <w:r>
              <w:rPr>
                <w:rFonts w:ascii="Arial" w:hAnsi="Arial" w:eastAsia="Calibri" w:cs="Arial"/>
                <w:kern w:val="0"/>
              </w:rPr>
              <w:t>atingindo ainda a vantajosidade buscada pela Administração.</w:t>
            </w:r>
          </w:p>
          <w:p w14:paraId="36673DC2">
            <w:pPr>
              <w:pStyle w:val="59"/>
              <w:widowControl/>
              <w:spacing w:before="0" w:after="0"/>
              <w:ind w:right="85"/>
              <w:jc w:val="both"/>
              <w:rPr>
                <w:rFonts w:ascii="Arial" w:hAnsi="Arial" w:cs="Arial"/>
                <w:color w:val="FF0000"/>
              </w:rPr>
            </w:pPr>
          </w:p>
          <w:p w14:paraId="0884CD53">
            <w:pPr>
              <w:pStyle w:val="59"/>
              <w:widowControl/>
              <w:numPr>
                <w:ilvl w:val="1"/>
                <w:numId w:val="5"/>
              </w:numPr>
              <w:tabs>
                <w:tab w:val="left" w:pos="480"/>
              </w:tabs>
              <w:spacing w:before="0" w:after="0"/>
              <w:ind w:right="85"/>
              <w:jc w:val="both"/>
              <w:rPr>
                <w:kern w:val="0"/>
              </w:rPr>
            </w:pPr>
            <w:r>
              <w:rPr>
                <w:rFonts w:ascii="Arial" w:hAnsi="Arial" w:cs="Arial"/>
                <w:b/>
                <w:kern w:val="0"/>
              </w:rPr>
              <w:t>Subcontratação</w:t>
            </w:r>
            <w:r>
              <w:rPr>
                <w:rFonts w:ascii="Arial" w:hAnsi="Arial" w:cs="Arial"/>
                <w:b/>
                <w:kern w:val="0"/>
                <w:lang w:val="pt-BR"/>
              </w:rPr>
              <w:t xml:space="preserve">: </w:t>
            </w:r>
            <w:r>
              <w:rPr>
                <w:rFonts w:ascii="Arial" w:hAnsi="Arial" w:cs="Arial"/>
                <w:bCs/>
                <w:kern w:val="0"/>
                <w:lang w:val="pt-BR"/>
              </w:rPr>
              <w:t>Não será admitida.</w:t>
            </w:r>
          </w:p>
          <w:p w14:paraId="280143C4">
            <w:pPr>
              <w:pStyle w:val="59"/>
              <w:widowControl/>
              <w:spacing w:before="120" w:after="0"/>
              <w:ind w:left="13" w:right="85" w:hanging="13"/>
              <w:jc w:val="left"/>
              <w:rPr>
                <w:rFonts w:ascii="Arial" w:hAnsi="Arial" w:cs="Arial"/>
                <w:color w:val="FF0000"/>
                <w:lang w:val="pt-BR"/>
              </w:rPr>
            </w:pPr>
            <w:r>
              <w:rPr>
                <w:rFonts w:ascii="Arial" w:hAnsi="Arial" w:cs="Arial"/>
                <w:color w:val="FF0000"/>
                <w:kern w:val="0"/>
                <w:lang w:val="pt-BR"/>
              </w:rPr>
              <w:t>Nota: Facultativo, conforme objeto e entendimento da Unidade.</w:t>
            </w:r>
          </w:p>
          <w:p w14:paraId="5A5A483E">
            <w:pPr>
              <w:pStyle w:val="59"/>
              <w:widowControl/>
              <w:spacing w:before="120" w:after="0"/>
              <w:ind w:left="13" w:right="85" w:hanging="13"/>
              <w:jc w:val="left"/>
              <w:rPr>
                <w:rFonts w:ascii="Arial" w:hAnsi="Arial" w:cs="Arial"/>
                <w:lang w:val="pt-BR"/>
              </w:rPr>
            </w:pPr>
          </w:p>
          <w:p w14:paraId="380FA279">
            <w:pPr>
              <w:pStyle w:val="59"/>
              <w:widowControl/>
              <w:numPr>
                <w:ilvl w:val="1"/>
                <w:numId w:val="5"/>
              </w:numPr>
              <w:tabs>
                <w:tab w:val="left" w:pos="480"/>
              </w:tabs>
              <w:spacing w:before="4" w:after="0"/>
              <w:ind w:right="83"/>
              <w:jc w:val="left"/>
              <w:rPr>
                <w:kern w:val="0"/>
              </w:rPr>
            </w:pPr>
            <w:r>
              <w:rPr>
                <w:rFonts w:ascii="Arial" w:hAnsi="Arial" w:cs="Arial"/>
                <w:b/>
                <w:kern w:val="0"/>
              </w:rPr>
              <w:t>Do agrupamento de itens em lotes</w:t>
            </w:r>
            <w:r>
              <w:rPr>
                <w:rFonts w:ascii="Arial" w:hAnsi="Arial" w:cs="Arial"/>
                <w:b/>
                <w:kern w:val="0"/>
                <w:lang w:val="pt-BR"/>
              </w:rPr>
              <w:t>:</w:t>
            </w:r>
            <w:r>
              <w:rPr>
                <w:rFonts w:ascii="Arial" w:hAnsi="Arial" w:cs="Arial"/>
                <w:bCs/>
                <w:kern w:val="0"/>
                <w:lang w:val="pt-BR"/>
              </w:rPr>
              <w:t xml:space="preserve"> </w:t>
            </w:r>
            <w:r>
              <w:rPr>
                <w:rFonts w:ascii="Arial" w:hAnsi="Arial" w:cs="Arial"/>
                <w:bCs/>
                <w:kern w:val="0"/>
                <w:u w:val="single"/>
                <w:lang w:val="pt-BR"/>
              </w:rPr>
              <w:t xml:space="preserve">                                     .</w:t>
            </w:r>
          </w:p>
          <w:p w14:paraId="5F080DE4">
            <w:pPr>
              <w:pStyle w:val="59"/>
              <w:widowControl/>
              <w:tabs>
                <w:tab w:val="left" w:pos="480"/>
              </w:tabs>
              <w:spacing w:before="4" w:after="0"/>
              <w:ind w:right="83"/>
              <w:jc w:val="left"/>
              <w:rPr>
                <w:rFonts w:ascii="Arial" w:hAnsi="Arial" w:cs="Arial"/>
                <w:bCs/>
                <w:color w:val="FF0000"/>
                <w:lang w:val="pt-BR"/>
              </w:rPr>
            </w:pPr>
          </w:p>
          <w:p w14:paraId="501C51C5">
            <w:pPr>
              <w:pStyle w:val="59"/>
              <w:widowControl/>
              <w:tabs>
                <w:tab w:val="left" w:pos="480"/>
              </w:tabs>
              <w:spacing w:before="4" w:after="0"/>
              <w:ind w:right="83"/>
              <w:jc w:val="left"/>
              <w:rPr>
                <w:rFonts w:ascii="Arial" w:hAnsi="Arial" w:cs="Arial"/>
                <w:bCs/>
                <w:color w:val="FF0000"/>
                <w:lang w:val="pt-BR"/>
              </w:rPr>
            </w:pPr>
            <w:r>
              <w:rPr>
                <w:rFonts w:ascii="Arial" w:hAnsi="Arial" w:cs="Arial"/>
                <w:bCs/>
                <w:color w:val="FF0000"/>
                <w:kern w:val="0"/>
                <w:lang w:val="pt-BR"/>
              </w:rPr>
              <w:t>Nota: Obrigatório informar se a contratação será por item ou por lote.</w:t>
            </w:r>
          </w:p>
          <w:p w14:paraId="5AF99E57">
            <w:pPr>
              <w:pStyle w:val="59"/>
              <w:widowControl/>
              <w:tabs>
                <w:tab w:val="left" w:pos="480"/>
              </w:tabs>
              <w:spacing w:before="4" w:after="0"/>
              <w:ind w:right="83"/>
              <w:jc w:val="left"/>
              <w:rPr>
                <w:rFonts w:ascii="Arial" w:hAnsi="Arial" w:cs="Arial"/>
                <w:bCs/>
                <w:color w:val="FF0000"/>
                <w:lang w:val="pt-BR"/>
              </w:rPr>
            </w:pPr>
          </w:p>
          <w:p w14:paraId="30491017">
            <w:pPr>
              <w:pStyle w:val="59"/>
              <w:widowControl/>
              <w:tabs>
                <w:tab w:val="left" w:pos="480"/>
              </w:tabs>
              <w:spacing w:before="4" w:after="0"/>
              <w:ind w:right="83"/>
              <w:jc w:val="left"/>
              <w:rPr>
                <w:kern w:val="0"/>
              </w:rPr>
            </w:pPr>
            <w:r>
              <w:rPr>
                <w:rFonts w:ascii="Arial" w:hAnsi="Arial" w:cs="Arial"/>
                <w:b/>
                <w:kern w:val="0"/>
                <w:lang w:val="pt-BR"/>
              </w:rPr>
              <w:t xml:space="preserve">5.6. Justificativa do </w:t>
            </w:r>
            <w:r>
              <w:rPr>
                <w:rFonts w:ascii="Arial" w:hAnsi="Arial" w:cs="Arial"/>
                <w:b/>
                <w:kern w:val="0"/>
              </w:rPr>
              <w:t xml:space="preserve"> agrupamento de itens em lotes</w:t>
            </w:r>
            <w:r>
              <w:rPr>
                <w:rFonts w:ascii="Arial" w:hAnsi="Arial" w:cs="Arial"/>
                <w:b/>
                <w:kern w:val="0"/>
                <w:lang w:val="pt-BR"/>
              </w:rPr>
              <w:t>:</w:t>
            </w:r>
            <w:r>
              <w:rPr>
                <w:rFonts w:ascii="Arial" w:hAnsi="Arial" w:cs="Arial"/>
                <w:bCs/>
                <w:kern w:val="0"/>
                <w:u w:val="single"/>
                <w:lang w:val="pt-BR"/>
              </w:rPr>
              <w:t xml:space="preserve">                                    .</w:t>
            </w:r>
          </w:p>
          <w:p w14:paraId="3E608D69">
            <w:pPr>
              <w:pStyle w:val="59"/>
              <w:widowControl/>
              <w:tabs>
                <w:tab w:val="left" w:pos="480"/>
              </w:tabs>
              <w:spacing w:before="4" w:after="0"/>
              <w:ind w:right="83"/>
              <w:jc w:val="left"/>
              <w:rPr>
                <w:rFonts w:ascii="Arial" w:hAnsi="Arial" w:cs="Arial"/>
                <w:b/>
                <w:color w:val="FF0000"/>
              </w:rPr>
            </w:pPr>
          </w:p>
          <w:p w14:paraId="3BDE474F">
            <w:pPr>
              <w:pStyle w:val="3"/>
              <w:widowControl/>
              <w:spacing w:before="0" w:after="0"/>
              <w:jc w:val="left"/>
              <w:rPr>
                <w:rFonts w:ascii="Arial" w:hAnsi="Arial" w:cs="Arial"/>
                <w:bCs/>
                <w:color w:val="FF0000"/>
                <w:sz w:val="22"/>
                <w:szCs w:val="22"/>
              </w:rPr>
            </w:pPr>
            <w:r>
              <w:rPr>
                <w:rFonts w:ascii="Arial" w:hAnsi="Arial" w:cs="Arial"/>
                <w:bCs/>
                <w:color w:val="FF0000"/>
                <w:kern w:val="0"/>
                <w:sz w:val="22"/>
                <w:szCs w:val="22"/>
              </w:rPr>
              <w:t>Nota: Caso o agrupamento seja por lote deverá ser apresentada justificativa. Se não for por lote responder que não se aplica.</w:t>
            </w:r>
          </w:p>
          <w:p w14:paraId="46E748B3">
            <w:pPr>
              <w:pStyle w:val="3"/>
              <w:widowControl/>
              <w:spacing w:before="0" w:after="0"/>
              <w:jc w:val="left"/>
              <w:rPr>
                <w:rFonts w:ascii="Arial" w:hAnsi="Arial" w:cs="Arial"/>
                <w:b/>
                <w:color w:val="FF0000"/>
                <w:sz w:val="22"/>
                <w:szCs w:val="22"/>
              </w:rPr>
            </w:pPr>
          </w:p>
        </w:tc>
      </w:tr>
      <w:tr w14:paraId="3A9F995C">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287A097C">
            <w:pPr>
              <w:pStyle w:val="3"/>
              <w:widowControl/>
              <w:tabs>
                <w:tab w:val="left" w:pos="240"/>
              </w:tabs>
              <w:spacing w:before="0" w:after="0"/>
              <w:jc w:val="left"/>
              <w:rPr>
                <w:rFonts w:ascii="Arial" w:hAnsi="Arial" w:cs="Arial"/>
                <w:b/>
                <w:color w:val="FFFFFF"/>
                <w:sz w:val="22"/>
                <w:szCs w:val="22"/>
              </w:rPr>
            </w:pPr>
            <w:r>
              <w:rPr>
                <w:rFonts w:ascii="Arial" w:hAnsi="Arial" w:cs="Arial"/>
                <w:b/>
                <w:color w:val="FFFFFF"/>
                <w:kern w:val="0"/>
                <w:sz w:val="22"/>
                <w:szCs w:val="22"/>
              </w:rPr>
              <w:t>6. DOS CRITÉRIOS DE ACEITAÇÃO DA PROPOSTA</w:t>
            </w:r>
          </w:p>
        </w:tc>
      </w:tr>
      <w:tr w14:paraId="5914C8D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3CB782DB">
            <w:pPr>
              <w:pStyle w:val="3"/>
              <w:widowControl/>
              <w:tabs>
                <w:tab w:val="left" w:pos="2552"/>
              </w:tabs>
              <w:spacing w:before="0" w:after="0"/>
              <w:jc w:val="both"/>
              <w:rPr>
                <w:rFonts w:ascii="Arial" w:hAnsi="Arial" w:cs="Arial"/>
                <w:b/>
                <w:sz w:val="22"/>
                <w:szCs w:val="22"/>
              </w:rPr>
            </w:pPr>
          </w:p>
          <w:p w14:paraId="01DD506E">
            <w:pPr>
              <w:pStyle w:val="3"/>
              <w:widowControl/>
              <w:tabs>
                <w:tab w:val="left" w:pos="0"/>
                <w:tab w:val="left" w:pos="480"/>
              </w:tabs>
              <w:spacing w:before="120" w:after="0"/>
              <w:jc w:val="both"/>
              <w:rPr>
                <w:kern w:val="0"/>
              </w:rPr>
            </w:pPr>
            <w:r>
              <w:rPr>
                <w:rFonts w:ascii="Arial" w:hAnsi="Arial" w:cs="Arial"/>
                <w:b/>
                <w:bCs/>
                <w:kern w:val="0"/>
                <w:sz w:val="22"/>
                <w:szCs w:val="22"/>
                <w:lang w:val="en-US"/>
              </w:rPr>
              <w:t xml:space="preserve">6.1. </w:t>
            </w:r>
            <w:r>
              <w:rPr>
                <w:rFonts w:ascii="Arial" w:hAnsi="Arial" w:cs="Arial"/>
                <w:b/>
                <w:bCs/>
                <w:kern w:val="0"/>
                <w:sz w:val="22"/>
                <w:szCs w:val="22"/>
              </w:rPr>
              <w:t xml:space="preserve">A PROPOSTA </w:t>
            </w:r>
            <w:r>
              <w:rPr>
                <w:rFonts w:ascii="Arial" w:hAnsi="Arial" w:cs="Arial"/>
                <w:b/>
                <w:bCs/>
                <w:kern w:val="0"/>
                <w:sz w:val="22"/>
                <w:szCs w:val="22"/>
                <w:lang w:val="en-US"/>
              </w:rPr>
              <w:t xml:space="preserve">deverá conter </w:t>
            </w:r>
            <w:r>
              <w:rPr>
                <w:rFonts w:ascii="Arial" w:hAnsi="Arial" w:cs="Arial"/>
                <w:b/>
                <w:bCs/>
                <w:kern w:val="0"/>
                <w:sz w:val="22"/>
                <w:szCs w:val="22"/>
              </w:rPr>
              <w:t>o descritivo completo do item cotado, apresentando para este:</w:t>
            </w:r>
          </w:p>
          <w:p w14:paraId="79C177B2">
            <w:pPr>
              <w:pStyle w:val="3"/>
              <w:widowControl/>
              <w:spacing w:before="0" w:after="0"/>
              <w:jc w:val="both"/>
              <w:rPr>
                <w:kern w:val="0"/>
              </w:rPr>
            </w:pPr>
            <w:r>
              <w:rPr>
                <w:rFonts w:ascii="Arial" w:hAnsi="Arial" w:cs="Arial"/>
                <w:kern w:val="0"/>
                <w:sz w:val="22"/>
                <w:szCs w:val="22"/>
                <w:lang w:eastAsia="zh-CN" w:bidi="ar-SA"/>
              </w:rPr>
              <w:t>6.1.1. D</w:t>
            </w:r>
            <w:r>
              <w:rPr>
                <w:rFonts w:ascii="Arial" w:hAnsi="Arial" w:cs="Arial"/>
                <w:kern w:val="0"/>
                <w:sz w:val="22"/>
                <w:szCs w:val="22"/>
                <w:lang w:val="en-US" w:eastAsia="zh-CN" w:bidi="ar-SA"/>
              </w:rPr>
              <w:t>escrição do objeto, valor unitário e total</w:t>
            </w:r>
            <w:r>
              <w:rPr>
                <w:rFonts w:ascii="Arial" w:hAnsi="Arial" w:cs="Arial"/>
                <w:kern w:val="0"/>
                <w:sz w:val="22"/>
                <w:szCs w:val="22"/>
                <w:lang w:eastAsia="zh-CN" w:bidi="ar-SA"/>
              </w:rPr>
              <w:t>, n</w:t>
            </w:r>
            <w:r>
              <w:rPr>
                <w:rFonts w:ascii="Arial" w:hAnsi="Arial" w:cs="Arial"/>
                <w:kern w:val="0"/>
                <w:sz w:val="22"/>
                <w:szCs w:val="22"/>
                <w:lang w:val="en-US" w:eastAsia="zh-CN" w:bidi="ar-SA"/>
              </w:rPr>
              <w:t>úmero do Cadastro de Pessoa Física - CPF ou do Cadastro Nacional de Pessoa Jurídica - CNPJ do proponente</w:t>
            </w:r>
            <w:r>
              <w:rPr>
                <w:rFonts w:ascii="Arial" w:hAnsi="Arial" w:cs="Arial"/>
                <w:kern w:val="0"/>
                <w:sz w:val="22"/>
                <w:szCs w:val="22"/>
                <w:lang w:eastAsia="zh-CN" w:bidi="ar-SA"/>
              </w:rPr>
              <w:t>, e</w:t>
            </w:r>
            <w:r>
              <w:rPr>
                <w:rFonts w:ascii="Arial" w:hAnsi="Arial" w:cs="Arial"/>
                <w:kern w:val="0"/>
                <w:sz w:val="22"/>
                <w:szCs w:val="22"/>
                <w:lang w:val="en-US" w:eastAsia="zh-CN" w:bidi="ar-SA"/>
              </w:rPr>
              <w:t>ndereço físico</w:t>
            </w:r>
            <w:r>
              <w:rPr>
                <w:rFonts w:ascii="Arial" w:hAnsi="Arial" w:cs="Arial"/>
                <w:kern w:val="0"/>
                <w:sz w:val="22"/>
                <w:szCs w:val="22"/>
                <w:lang w:eastAsia="zh-CN" w:bidi="ar-SA"/>
              </w:rPr>
              <w:t>,</w:t>
            </w:r>
            <w:r>
              <w:rPr>
                <w:rFonts w:ascii="Arial" w:hAnsi="Arial" w:cs="Arial"/>
                <w:kern w:val="0"/>
                <w:sz w:val="22"/>
                <w:szCs w:val="22"/>
                <w:lang w:val="en-US" w:eastAsia="zh-CN" w:bidi="ar-SA"/>
              </w:rPr>
              <w:t xml:space="preserve"> </w:t>
            </w:r>
            <w:r>
              <w:rPr>
                <w:rFonts w:ascii="Arial" w:hAnsi="Arial" w:cs="Arial"/>
                <w:kern w:val="0"/>
                <w:sz w:val="22"/>
                <w:szCs w:val="22"/>
                <w:lang w:eastAsia="zh-CN" w:bidi="ar-SA"/>
              </w:rPr>
              <w:t xml:space="preserve">endereço </w:t>
            </w:r>
            <w:r>
              <w:rPr>
                <w:rFonts w:ascii="Arial" w:hAnsi="Arial" w:cs="Arial"/>
                <w:kern w:val="0"/>
                <w:sz w:val="22"/>
                <w:szCs w:val="22"/>
                <w:lang w:val="en-US" w:eastAsia="zh-CN" w:bidi="ar-SA"/>
              </w:rPr>
              <w:t>eletrônico e telefone de contato</w:t>
            </w:r>
            <w:r>
              <w:rPr>
                <w:rFonts w:ascii="Arial" w:hAnsi="Arial" w:cs="Arial"/>
                <w:kern w:val="0"/>
                <w:sz w:val="22"/>
                <w:szCs w:val="22"/>
                <w:lang w:eastAsia="zh-CN" w:bidi="ar-SA"/>
              </w:rPr>
              <w:t>, d</w:t>
            </w:r>
            <w:r>
              <w:rPr>
                <w:rFonts w:ascii="Arial" w:hAnsi="Arial" w:cs="Arial"/>
                <w:kern w:val="0"/>
                <w:sz w:val="22"/>
                <w:szCs w:val="22"/>
                <w:lang w:val="en-US" w:eastAsia="zh-CN" w:bidi="ar-SA"/>
              </w:rPr>
              <w:t>ata de emissão</w:t>
            </w:r>
            <w:r>
              <w:rPr>
                <w:rFonts w:ascii="Arial" w:hAnsi="Arial" w:cs="Arial"/>
                <w:kern w:val="0"/>
                <w:sz w:val="22"/>
                <w:szCs w:val="22"/>
                <w:lang w:eastAsia="zh-CN" w:bidi="ar-SA"/>
              </w:rPr>
              <w:t xml:space="preserve"> e validade, n</w:t>
            </w:r>
            <w:r>
              <w:rPr>
                <w:rFonts w:ascii="Arial" w:hAnsi="Arial" w:cs="Arial"/>
                <w:kern w:val="0"/>
                <w:sz w:val="22"/>
                <w:szCs w:val="22"/>
                <w:lang w:val="en-US" w:eastAsia="zh-CN" w:bidi="ar-SA"/>
              </w:rPr>
              <w:t>ome completo e identificação do responsável</w:t>
            </w:r>
            <w:r>
              <w:rPr>
                <w:rFonts w:ascii="Arial" w:hAnsi="Arial" w:cs="Arial"/>
                <w:kern w:val="0"/>
                <w:sz w:val="22"/>
                <w:szCs w:val="22"/>
                <w:lang w:eastAsia="zh-CN" w:bidi="ar-SA"/>
              </w:rPr>
              <w:t>;</w:t>
            </w:r>
          </w:p>
          <w:p w14:paraId="7A3EF149">
            <w:pPr>
              <w:pStyle w:val="63"/>
              <w:widowControl/>
              <w:spacing w:before="0" w:after="0"/>
              <w:jc w:val="left"/>
              <w:rPr>
                <w:kern w:val="0"/>
              </w:rPr>
            </w:pPr>
            <w:r>
              <w:rPr>
                <w:rFonts w:ascii="Arial" w:hAnsi="Arial" w:cs="Arial"/>
                <w:b/>
                <w:bCs/>
                <w:kern w:val="0"/>
                <w:sz w:val="22"/>
                <w:szCs w:val="22"/>
                <w:lang w:bidi="ar-SA"/>
              </w:rPr>
              <w:t>6.2. Da amostra</w:t>
            </w:r>
            <w:r>
              <w:rPr>
                <w:rFonts w:ascii="Arial" w:hAnsi="Arial" w:cs="Arial"/>
                <w:b/>
                <w:bCs/>
                <w:kern w:val="0"/>
                <w:sz w:val="22"/>
                <w:szCs w:val="22"/>
              </w:rPr>
              <w:t xml:space="preserve"> (art. 41, II, da Lei n.º 14.133/2021): </w:t>
            </w:r>
            <w:r>
              <w:rPr>
                <w:rFonts w:ascii="Arial" w:hAnsi="Arial" w:cs="Arial"/>
                <w:kern w:val="0"/>
                <w:sz w:val="22"/>
                <w:szCs w:val="22"/>
              </w:rPr>
              <w:t>Não será necessário amostra.</w:t>
            </w:r>
          </w:p>
          <w:p w14:paraId="5B076E28">
            <w:pPr>
              <w:pStyle w:val="63"/>
              <w:widowControl/>
              <w:spacing w:before="0" w:after="0"/>
              <w:jc w:val="left"/>
              <w:rPr>
                <w:rFonts w:ascii="Arial" w:hAnsi="Arial" w:cs="Arial"/>
                <w:sz w:val="22"/>
                <w:szCs w:val="22"/>
              </w:rPr>
            </w:pPr>
          </w:p>
          <w:p w14:paraId="40A72760">
            <w:pPr>
              <w:pStyle w:val="63"/>
              <w:widowControl/>
              <w:spacing w:before="0" w:after="0"/>
              <w:jc w:val="left"/>
              <w:rPr>
                <w:rFonts w:ascii="Arial" w:hAnsi="Arial" w:cs="Arial"/>
                <w:color w:val="FF0000"/>
                <w:sz w:val="22"/>
                <w:szCs w:val="22"/>
              </w:rPr>
            </w:pPr>
            <w:r>
              <w:rPr>
                <w:rFonts w:ascii="Arial" w:hAnsi="Arial" w:cs="Arial"/>
                <w:color w:val="FF0000"/>
                <w:kern w:val="0"/>
                <w:sz w:val="22"/>
                <w:szCs w:val="22"/>
              </w:rPr>
              <w:t>Nota: Se for necessário amostra, informar a necessidade e acrescentar justificativa, local para entrega, prazo de entrega e formulário de avaliação de amostra deverá ser anexado ao termo de referência.</w:t>
            </w:r>
          </w:p>
          <w:p w14:paraId="7B8C030C">
            <w:pPr>
              <w:pStyle w:val="63"/>
              <w:widowControl/>
              <w:spacing w:before="0" w:after="0"/>
              <w:jc w:val="left"/>
              <w:rPr>
                <w:rFonts w:ascii="Arial" w:hAnsi="Arial" w:cs="Arial"/>
                <w:color w:val="FF0000"/>
                <w:sz w:val="22"/>
                <w:szCs w:val="22"/>
              </w:rPr>
            </w:pPr>
          </w:p>
          <w:p w14:paraId="51959D71">
            <w:pPr>
              <w:pStyle w:val="3"/>
              <w:widowControl/>
              <w:spacing w:before="0" w:after="0"/>
              <w:jc w:val="both"/>
              <w:rPr>
                <w:kern w:val="0"/>
              </w:rPr>
            </w:pPr>
            <w:r>
              <w:rPr>
                <w:rFonts w:ascii="Arial" w:hAnsi="Arial" w:eastAsia="SimSun" w:cs="Arial"/>
                <w:b/>
                <w:bCs/>
                <w:color w:val="000000"/>
                <w:kern w:val="0"/>
                <w:sz w:val="22"/>
                <w:szCs w:val="22"/>
                <w:lang w:eastAsia="zh-CN" w:bidi="ar-SA"/>
              </w:rPr>
              <w:t xml:space="preserve">6.3. Da garantia dos itens: </w:t>
            </w:r>
            <w:r>
              <w:rPr>
                <w:rFonts w:ascii="Arial" w:hAnsi="Arial" w:eastAsia="SimSun" w:cs="Arial"/>
                <w:color w:val="000000"/>
                <w:kern w:val="0"/>
                <w:sz w:val="22"/>
                <w:szCs w:val="22"/>
                <w:lang w:eastAsia="zh-CN" w:bidi="ar-SA"/>
              </w:rPr>
              <w:t>Não se aplica.</w:t>
            </w:r>
          </w:p>
          <w:p w14:paraId="70FE5A80">
            <w:pPr>
              <w:pStyle w:val="3"/>
              <w:widowControl/>
              <w:spacing w:before="0" w:after="0"/>
              <w:jc w:val="both"/>
              <w:rPr>
                <w:rFonts w:ascii="Arial" w:hAnsi="Arial" w:eastAsia="SimSun" w:cs="Arial"/>
                <w:color w:val="000000"/>
                <w:sz w:val="22"/>
                <w:szCs w:val="22"/>
                <w:lang w:eastAsia="zh-CN" w:bidi="ar-SA"/>
              </w:rPr>
            </w:pPr>
          </w:p>
          <w:p w14:paraId="57CC077B">
            <w:pPr>
              <w:pStyle w:val="3"/>
              <w:widowControl/>
              <w:spacing w:before="0" w:after="0"/>
              <w:jc w:val="both"/>
              <w:rPr>
                <w:kern w:val="0"/>
              </w:rPr>
            </w:pPr>
            <w:r>
              <w:rPr>
                <w:rFonts w:ascii="Arial" w:hAnsi="Arial" w:eastAsia="SimSun" w:cs="Arial"/>
                <w:color w:val="FF0000"/>
                <w:kern w:val="0"/>
                <w:sz w:val="22"/>
                <w:szCs w:val="22"/>
                <w:lang w:eastAsia="zh-CN" w:bidi="ar-SA"/>
              </w:rPr>
              <w:t>Nota:</w:t>
            </w:r>
            <w:r>
              <w:rPr>
                <w:rFonts w:ascii="Arial" w:hAnsi="Arial" w:cs="Arial"/>
                <w:bCs/>
                <w:color w:val="FF0000"/>
                <w:kern w:val="0"/>
                <w:sz w:val="22"/>
                <w:szCs w:val="22"/>
              </w:rPr>
              <w:t xml:space="preserve">  </w:t>
            </w:r>
            <w:r>
              <w:rPr>
                <w:rFonts w:ascii="Arial" w:hAnsi="Arial" w:eastAsia="SimSun" w:cs="Arial"/>
                <w:color w:val="FF0000"/>
                <w:kern w:val="0"/>
                <w:sz w:val="22"/>
                <w:szCs w:val="22"/>
                <w:lang w:eastAsia="zh-CN" w:bidi="ar-SA"/>
              </w:rPr>
              <w:t>Quando for o caso, incluir: o</w:t>
            </w:r>
            <w:r>
              <w:rPr>
                <w:rFonts w:ascii="Arial" w:hAnsi="Arial" w:eastAsia="SimSun" w:cs="Arial"/>
                <w:color w:val="FF0000"/>
                <w:kern w:val="0"/>
                <w:sz w:val="22"/>
                <w:szCs w:val="22"/>
                <w:lang w:val="en-US" w:eastAsia="zh-CN" w:bidi="ar-SA"/>
              </w:rPr>
              <w:t xml:space="preserve"> prazo de garantia dos itens do presente contrato, é de </w:t>
            </w:r>
            <w:r>
              <w:rPr>
                <w:rFonts w:ascii="Arial" w:hAnsi="Arial" w:eastAsia="SimSun" w:cs="Arial"/>
                <w:color w:val="FF0000"/>
                <w:kern w:val="0"/>
                <w:sz w:val="22"/>
                <w:szCs w:val="22"/>
                <w:lang w:eastAsia="zh-CN" w:bidi="ar-SA"/>
              </w:rPr>
              <w:t>xx</w:t>
            </w:r>
            <w:r>
              <w:rPr>
                <w:rFonts w:ascii="Arial" w:hAnsi="Arial" w:eastAsia="SimSun" w:cs="Arial"/>
                <w:color w:val="FF0000"/>
                <w:kern w:val="0"/>
                <w:sz w:val="22"/>
                <w:szCs w:val="22"/>
                <w:lang w:val="en-US" w:eastAsia="zh-CN" w:bidi="ar-SA"/>
              </w:rPr>
              <w:t xml:space="preserve"> dias ininterruptos a partir da data de finalização da execução</w:t>
            </w:r>
            <w:r>
              <w:rPr>
                <w:rFonts w:ascii="Arial" w:hAnsi="Arial" w:eastAsia="SimSun" w:cs="Arial"/>
                <w:color w:val="FF0000"/>
                <w:kern w:val="0"/>
                <w:sz w:val="22"/>
                <w:szCs w:val="22"/>
                <w:lang w:eastAsia="zh-CN" w:bidi="ar-SA"/>
              </w:rPr>
              <w:t xml:space="preserve"> dos serviços.</w:t>
            </w:r>
          </w:p>
          <w:p w14:paraId="67359785">
            <w:pPr>
              <w:pStyle w:val="3"/>
              <w:widowControl/>
              <w:spacing w:before="0" w:after="0"/>
              <w:jc w:val="both"/>
              <w:rPr>
                <w:kern w:val="0"/>
              </w:rPr>
            </w:pPr>
            <w:r>
              <w:rPr>
                <w:rFonts w:ascii="Arial" w:hAnsi="Arial" w:cs="Arial"/>
                <w:b/>
                <w:bCs/>
                <w:kern w:val="0"/>
                <w:sz w:val="22"/>
                <w:szCs w:val="22"/>
              </w:rPr>
              <w:t xml:space="preserve">6.4. Da garantia de proposta (art. 58, da Lei n.º 14.133/2021): </w:t>
            </w:r>
            <w:r>
              <w:rPr>
                <w:rFonts w:ascii="Arial" w:hAnsi="Arial" w:cs="Arial"/>
                <w:kern w:val="0"/>
                <w:sz w:val="22"/>
                <w:szCs w:val="22"/>
              </w:rPr>
              <w:t>Não haverá exigência de garantia.</w:t>
            </w:r>
          </w:p>
          <w:p w14:paraId="4141431B">
            <w:pPr>
              <w:pStyle w:val="3"/>
              <w:widowControl/>
              <w:spacing w:before="0" w:after="0"/>
              <w:jc w:val="both"/>
              <w:rPr>
                <w:kern w:val="0"/>
              </w:rPr>
            </w:pPr>
            <w:r>
              <w:rPr>
                <w:rFonts w:ascii="Arial" w:hAnsi="Arial" w:cs="Arial"/>
                <w:b/>
                <w:bCs/>
                <w:kern w:val="0"/>
                <w:sz w:val="22"/>
                <w:szCs w:val="22"/>
              </w:rPr>
              <w:t xml:space="preserve">6.4.1 Justificativa da solicitação de garantia de proposta: </w:t>
            </w:r>
            <w:r>
              <w:rPr>
                <w:rFonts w:ascii="Arial" w:hAnsi="Arial" w:cs="Arial"/>
                <w:kern w:val="0"/>
                <w:sz w:val="22"/>
                <w:szCs w:val="22"/>
              </w:rPr>
              <w:t>Não se aplica.</w:t>
            </w:r>
          </w:p>
          <w:p w14:paraId="7B776E92">
            <w:pPr>
              <w:pStyle w:val="3"/>
              <w:widowControl/>
              <w:spacing w:before="0" w:after="0"/>
              <w:jc w:val="both"/>
              <w:rPr>
                <w:kern w:val="0"/>
              </w:rPr>
            </w:pPr>
            <w:r>
              <w:rPr>
                <w:rFonts w:ascii="Arial" w:hAnsi="Arial" w:cs="Arial"/>
                <w:color w:val="FF0000"/>
                <w:kern w:val="0"/>
                <w:sz w:val="22"/>
                <w:szCs w:val="22"/>
                <w:lang w:eastAsia="zh-CN" w:bidi="ar-SA"/>
              </w:rPr>
              <w:t xml:space="preserve">Nota: Se for solicitado </w:t>
            </w:r>
            <w:r>
              <w:rPr>
                <w:rFonts w:ascii="Arial" w:hAnsi="Arial" w:eastAsia="SimSun" w:cs="Arial"/>
                <w:color w:val="FF0000"/>
                <w:kern w:val="0"/>
                <w:sz w:val="22"/>
                <w:szCs w:val="22"/>
              </w:rPr>
              <w:t>garantia de proposta, essa não poderá ser superior a 1% (um por cento) do valor estimado para a contratação. A garantia de proposta será devolvida aos licitantes no prazo de 10 (dez) dias úteis, contado da assinatura do contrato ou da data em que for declarada fracassada a licitação.</w:t>
            </w:r>
          </w:p>
          <w:p w14:paraId="0A2653FF">
            <w:pPr>
              <w:pStyle w:val="3"/>
              <w:widowControl/>
              <w:spacing w:before="0" w:after="0"/>
              <w:jc w:val="both"/>
              <w:rPr>
                <w:rFonts w:ascii="Arial" w:hAnsi="Arial" w:eastAsia="SimSun" w:cs="Arial"/>
                <w:color w:val="FF0000"/>
                <w:sz w:val="22"/>
                <w:szCs w:val="22"/>
              </w:rPr>
            </w:pPr>
            <w:r>
              <w:rPr>
                <w:rFonts w:ascii="Arial" w:hAnsi="Arial" w:eastAsia="SimSun" w:cs="Arial"/>
                <w:color w:val="FF0000"/>
                <w:kern w:val="0"/>
                <w:sz w:val="22"/>
                <w:szCs w:val="22"/>
              </w:rPr>
              <w:t>A solicitação de garantia de proposta deve ser justificada.</w:t>
            </w:r>
          </w:p>
          <w:p w14:paraId="6C2C252A">
            <w:pPr>
              <w:pStyle w:val="3"/>
              <w:widowControl/>
              <w:spacing w:before="0" w:after="0"/>
              <w:jc w:val="both"/>
              <w:rPr>
                <w:rFonts w:ascii="Arial" w:hAnsi="Arial" w:eastAsia="SimSun" w:cs="Arial"/>
                <w:color w:val="FF0000"/>
                <w:sz w:val="22"/>
                <w:szCs w:val="22"/>
              </w:rPr>
            </w:pPr>
          </w:p>
        </w:tc>
      </w:tr>
      <w:tr w14:paraId="4F7F080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6A3403B4">
            <w:pPr>
              <w:pStyle w:val="3"/>
              <w:keepNext/>
              <w:widowControl/>
              <w:tabs>
                <w:tab w:val="left" w:pos="240"/>
                <w:tab w:val="left" w:pos="960"/>
              </w:tabs>
              <w:spacing w:before="0" w:after="0"/>
              <w:jc w:val="left"/>
              <w:rPr>
                <w:kern w:val="0"/>
              </w:rPr>
            </w:pPr>
            <w:r>
              <w:rPr>
                <w:rFonts w:ascii="Arial" w:hAnsi="Arial" w:cs="Arial"/>
                <w:b/>
                <w:color w:val="FFFFFF"/>
                <w:kern w:val="0"/>
                <w:sz w:val="22"/>
                <w:szCs w:val="22"/>
              </w:rPr>
              <w:t>7.DA HABILITAÇÃO</w:t>
            </w:r>
          </w:p>
        </w:tc>
      </w:tr>
      <w:tr w14:paraId="0A996E0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359A9739">
            <w:pPr>
              <w:pStyle w:val="3"/>
              <w:widowControl/>
              <w:tabs>
                <w:tab w:val="left" w:pos="2552"/>
              </w:tabs>
              <w:spacing w:before="0" w:after="0"/>
              <w:jc w:val="both"/>
              <w:rPr>
                <w:rFonts w:ascii="Arial" w:hAnsi="Arial" w:cs="Arial"/>
                <w:b/>
                <w:sz w:val="22"/>
                <w:szCs w:val="22"/>
              </w:rPr>
            </w:pPr>
          </w:p>
          <w:p w14:paraId="5A0177DC">
            <w:pPr>
              <w:pStyle w:val="3"/>
              <w:widowControl/>
              <w:spacing w:before="0" w:after="0"/>
              <w:ind w:right="-6"/>
              <w:jc w:val="both"/>
              <w:rPr>
                <w:kern w:val="0"/>
              </w:rPr>
            </w:pPr>
            <w:r>
              <w:rPr>
                <w:rFonts w:ascii="Arial" w:hAnsi="Arial" w:cs="Arial"/>
                <w:bCs/>
                <w:kern w:val="0"/>
                <w:sz w:val="22"/>
                <w:szCs w:val="22"/>
              </w:rPr>
              <w:t>Para fins de habilitação, deverá o licitante comprovar os seguintes requisitos:</w:t>
            </w:r>
          </w:p>
          <w:p w14:paraId="1D950DE9">
            <w:pPr>
              <w:pStyle w:val="3"/>
              <w:widowControl/>
              <w:tabs>
                <w:tab w:val="left" w:pos="2552"/>
              </w:tabs>
              <w:spacing w:before="0" w:after="0"/>
              <w:ind w:right="-6"/>
              <w:jc w:val="both"/>
              <w:rPr>
                <w:rFonts w:ascii="Arial" w:hAnsi="Arial" w:cs="Arial"/>
                <w:b/>
                <w:sz w:val="22"/>
                <w:szCs w:val="22"/>
              </w:rPr>
            </w:pPr>
          </w:p>
          <w:p w14:paraId="641917C7">
            <w:pPr>
              <w:pStyle w:val="3"/>
              <w:widowControl/>
              <w:spacing w:before="0" w:after="0"/>
              <w:ind w:left="15" w:right="-6" w:hanging="15"/>
              <w:jc w:val="both"/>
              <w:rPr>
                <w:rFonts w:ascii="Arial" w:hAnsi="Arial" w:cs="Arial"/>
                <w:b/>
                <w:sz w:val="22"/>
                <w:szCs w:val="22"/>
              </w:rPr>
            </w:pPr>
            <w:r>
              <w:rPr>
                <w:rFonts w:ascii="Arial" w:hAnsi="Arial" w:cs="Arial"/>
                <w:b/>
                <w:kern w:val="0"/>
                <w:sz w:val="22"/>
                <w:szCs w:val="22"/>
              </w:rPr>
              <w:t>7.1. Habilitação Jurídica</w:t>
            </w:r>
          </w:p>
          <w:p w14:paraId="6165380D">
            <w:pPr>
              <w:pStyle w:val="3"/>
              <w:widowControl/>
              <w:spacing w:before="0" w:after="0"/>
              <w:ind w:left="15" w:right="-6" w:hanging="15"/>
              <w:jc w:val="both"/>
              <w:rPr>
                <w:rFonts w:ascii="Arial" w:hAnsi="Arial" w:cs="Arial"/>
                <w:b/>
                <w:sz w:val="22"/>
                <w:szCs w:val="22"/>
              </w:rPr>
            </w:pPr>
          </w:p>
          <w:p w14:paraId="75D4D23A">
            <w:pPr>
              <w:pStyle w:val="3"/>
              <w:widowControl/>
              <w:spacing w:before="0" w:after="0"/>
              <w:ind w:left="15" w:right="-6" w:hanging="15"/>
              <w:jc w:val="both"/>
              <w:rPr>
                <w:kern w:val="0"/>
              </w:rPr>
            </w:pPr>
            <w:r>
              <w:rPr>
                <w:rFonts w:ascii="Arial" w:hAnsi="Arial" w:cs="Arial"/>
                <w:b/>
                <w:kern w:val="0"/>
                <w:sz w:val="22"/>
                <w:szCs w:val="22"/>
              </w:rPr>
              <w:t xml:space="preserve">7.1.1. </w:t>
            </w:r>
            <w:r>
              <w:rPr>
                <w:rFonts w:ascii="Arial" w:hAnsi="Arial" w:cs="Arial"/>
                <w:bCs/>
                <w:kern w:val="0"/>
                <w:sz w:val="22"/>
                <w:szCs w:val="22"/>
              </w:rPr>
              <w:t>Pessoa física: cédula de identidade (RG) ou documento equivalente que, por força de lei, tenha validade para fins de identificação em todo o território nacional;</w:t>
            </w:r>
          </w:p>
          <w:p w14:paraId="0E1A5812">
            <w:pPr>
              <w:pStyle w:val="3"/>
              <w:widowControl/>
              <w:spacing w:before="0" w:after="0"/>
              <w:ind w:left="15" w:right="-6" w:hanging="15"/>
              <w:jc w:val="both"/>
              <w:rPr>
                <w:rFonts w:ascii="Arial" w:hAnsi="Arial" w:cs="Arial"/>
                <w:bCs/>
                <w:sz w:val="22"/>
                <w:szCs w:val="22"/>
              </w:rPr>
            </w:pPr>
          </w:p>
          <w:p w14:paraId="22BD6006">
            <w:pPr>
              <w:pStyle w:val="3"/>
              <w:widowControl/>
              <w:spacing w:before="0" w:after="0"/>
              <w:ind w:left="15" w:right="-6" w:hanging="15"/>
              <w:jc w:val="both"/>
              <w:rPr>
                <w:kern w:val="0"/>
              </w:rPr>
            </w:pPr>
            <w:r>
              <w:rPr>
                <w:rFonts w:ascii="Arial" w:hAnsi="Arial" w:cs="Arial"/>
                <w:b/>
                <w:kern w:val="0"/>
                <w:sz w:val="22"/>
                <w:szCs w:val="22"/>
              </w:rPr>
              <w:t>7.1.2.</w:t>
            </w:r>
            <w:r>
              <w:rPr>
                <w:rFonts w:ascii="Arial" w:hAnsi="Arial" w:cs="Arial"/>
                <w:bCs/>
                <w:kern w:val="0"/>
                <w:sz w:val="22"/>
                <w:szCs w:val="22"/>
              </w:rPr>
              <w:t xml:space="preserve"> Empresário individual: inscrição no Registro Público de Empresas Mercantis, a cargo da Junta Comercial da respectiva sede;</w:t>
            </w:r>
          </w:p>
          <w:p w14:paraId="124B9A4A">
            <w:pPr>
              <w:pStyle w:val="3"/>
              <w:widowControl/>
              <w:spacing w:before="0" w:after="0"/>
              <w:ind w:left="15" w:right="-6" w:hanging="15"/>
              <w:jc w:val="both"/>
              <w:rPr>
                <w:rFonts w:ascii="Arial" w:hAnsi="Arial" w:cs="Arial"/>
                <w:bCs/>
                <w:sz w:val="22"/>
                <w:szCs w:val="22"/>
              </w:rPr>
            </w:pPr>
          </w:p>
          <w:p w14:paraId="5A8B74C5">
            <w:pPr>
              <w:pStyle w:val="3"/>
              <w:widowControl/>
              <w:spacing w:before="0" w:after="0"/>
              <w:jc w:val="both"/>
              <w:rPr>
                <w:kern w:val="0"/>
              </w:rPr>
            </w:pPr>
            <w:r>
              <w:rPr>
                <w:rFonts w:ascii="Arial" w:hAnsi="Arial" w:cs="Arial"/>
                <w:b/>
                <w:kern w:val="0"/>
                <w:sz w:val="22"/>
                <w:szCs w:val="22"/>
              </w:rPr>
              <w:t>7.1.3.</w:t>
            </w:r>
            <w:r>
              <w:rPr>
                <w:rFonts w:ascii="Arial" w:hAnsi="Arial" w:cs="Arial"/>
                <w:bCs/>
                <w:kern w:val="0"/>
                <w:sz w:val="22"/>
                <w:szCs w:val="22"/>
              </w:rPr>
              <w:t xml:space="preserve">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\t "_top" \h </w:instrText>
            </w:r>
            <w:r>
              <w:fldChar w:fldCharType="separate"/>
            </w:r>
            <w:r>
              <w:rPr>
                <w:rStyle w:val="7"/>
                <w:rFonts w:ascii="Arial" w:hAnsi="Arial" w:cs="Arial"/>
                <w:bCs/>
                <w:color w:val="auto"/>
                <w:kern w:val="0"/>
                <w:sz w:val="22"/>
                <w:szCs w:val="22"/>
              </w:rPr>
              <w:t>https://www.gov.br/empresas-e-negocios/pt-br/empreendedor;</w:t>
            </w:r>
            <w:r>
              <w:rPr>
                <w:rStyle w:val="7"/>
                <w:rFonts w:ascii="Arial" w:hAnsi="Arial" w:cs="Arial"/>
                <w:bCs/>
                <w:color w:val="auto"/>
                <w:kern w:val="0"/>
                <w:sz w:val="22"/>
                <w:szCs w:val="22"/>
              </w:rPr>
              <w:fldChar w:fldCharType="end"/>
            </w:r>
          </w:p>
          <w:p w14:paraId="4B7DC219">
            <w:pPr>
              <w:pStyle w:val="3"/>
              <w:widowControl/>
              <w:spacing w:before="0" w:after="0"/>
              <w:ind w:left="15" w:right="-6" w:hanging="15"/>
              <w:jc w:val="both"/>
              <w:rPr>
                <w:rFonts w:ascii="Arial" w:hAnsi="Arial" w:cs="Arial"/>
                <w:bCs/>
                <w:sz w:val="22"/>
                <w:szCs w:val="22"/>
              </w:rPr>
            </w:pPr>
          </w:p>
          <w:p w14:paraId="44CBC2DF">
            <w:pPr>
              <w:pStyle w:val="3"/>
              <w:widowControl/>
              <w:spacing w:before="0" w:after="0"/>
              <w:ind w:left="15" w:right="-6" w:hanging="15"/>
              <w:jc w:val="both"/>
              <w:rPr>
                <w:kern w:val="0"/>
              </w:rPr>
            </w:pPr>
            <w:r>
              <w:rPr>
                <w:rFonts w:ascii="Arial" w:hAnsi="Arial" w:cs="Arial"/>
                <w:b/>
                <w:kern w:val="0"/>
                <w:sz w:val="22"/>
                <w:szCs w:val="22"/>
              </w:rPr>
              <w:t>7.1.4.</w:t>
            </w:r>
            <w:r>
              <w:rPr>
                <w:rFonts w:ascii="Arial" w:hAnsi="Arial" w:cs="Arial"/>
                <w:bCs/>
                <w:kern w:val="0"/>
                <w:sz w:val="22"/>
                <w:szCs w:val="22"/>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F7238AE">
            <w:pPr>
              <w:pStyle w:val="3"/>
              <w:widowControl/>
              <w:tabs>
                <w:tab w:val="left" w:pos="480"/>
              </w:tabs>
              <w:spacing w:before="120" w:after="0"/>
              <w:ind w:right="-6"/>
              <w:jc w:val="both"/>
              <w:rPr>
                <w:kern w:val="0"/>
              </w:rPr>
            </w:pPr>
            <w:r>
              <w:rPr>
                <w:rFonts w:ascii="Arial" w:hAnsi="Arial" w:cs="Arial"/>
                <w:b/>
                <w:kern w:val="0"/>
                <w:sz w:val="22"/>
                <w:szCs w:val="22"/>
              </w:rPr>
              <w:t>7.1.5.</w:t>
            </w:r>
            <w:r>
              <w:rPr>
                <w:rFonts w:ascii="Arial" w:hAnsi="Arial" w:cs="Arial"/>
                <w:bCs/>
                <w:kern w:val="0"/>
                <w:sz w:val="22"/>
                <w:szCs w:val="22"/>
              </w:rPr>
              <w:t xml:space="preserve"> Sociedade simples: inscrição do ato constitutivo no Registro Civil de Pessoas Jurídicas do local de sua sede, acompanhada de documento comprobatório de seus administradores;</w:t>
            </w:r>
          </w:p>
          <w:p w14:paraId="53402D45">
            <w:pPr>
              <w:pStyle w:val="3"/>
              <w:widowControl/>
              <w:tabs>
                <w:tab w:val="left" w:pos="480"/>
              </w:tabs>
              <w:spacing w:before="120" w:after="0"/>
              <w:ind w:right="-6"/>
              <w:jc w:val="both"/>
              <w:rPr>
                <w:kern w:val="0"/>
              </w:rPr>
            </w:pPr>
            <w:r>
              <w:rPr>
                <w:rFonts w:ascii="Arial" w:hAnsi="Arial" w:cs="Arial"/>
                <w:b/>
                <w:kern w:val="0"/>
                <w:sz w:val="22"/>
                <w:szCs w:val="22"/>
              </w:rPr>
              <w:t xml:space="preserve">7.1.6. </w:t>
            </w:r>
            <w:r>
              <w:rPr>
                <w:rFonts w:ascii="Arial" w:hAnsi="Arial" w:cs="Arial"/>
                <w:bCs/>
                <w:kern w:val="0"/>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A74F2F4">
            <w:pPr>
              <w:pStyle w:val="3"/>
              <w:widowControl/>
              <w:tabs>
                <w:tab w:val="left" w:pos="480"/>
              </w:tabs>
              <w:spacing w:before="120" w:after="0"/>
              <w:ind w:right="-6"/>
              <w:jc w:val="both"/>
              <w:rPr>
                <w:kern w:val="0"/>
              </w:rPr>
            </w:pPr>
            <w:r>
              <w:rPr>
                <w:rFonts w:ascii="Arial" w:hAnsi="Arial" w:cs="Arial"/>
                <w:b/>
                <w:kern w:val="0"/>
                <w:sz w:val="22"/>
                <w:szCs w:val="22"/>
              </w:rPr>
              <w:t>7.1.7.</w:t>
            </w:r>
            <w:r>
              <w:rPr>
                <w:rFonts w:ascii="Arial" w:hAnsi="Arial" w:cs="Arial"/>
                <w:bCs/>
                <w:kern w:val="0"/>
                <w:sz w:val="22"/>
                <w:szCs w:val="22"/>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A737358">
            <w:pPr>
              <w:pStyle w:val="3"/>
              <w:widowControl/>
              <w:spacing w:before="0" w:after="0"/>
              <w:ind w:right="-6"/>
              <w:jc w:val="both"/>
              <w:rPr>
                <w:rFonts w:ascii="Arial" w:hAnsi="Arial" w:cs="Arial"/>
                <w:bCs/>
                <w:sz w:val="22"/>
                <w:szCs w:val="22"/>
              </w:rPr>
            </w:pPr>
          </w:p>
          <w:p w14:paraId="37F4C5C2">
            <w:pPr>
              <w:pStyle w:val="3"/>
              <w:widowControl/>
              <w:spacing w:before="0" w:after="0"/>
              <w:ind w:right="-6"/>
              <w:jc w:val="both"/>
              <w:rPr>
                <w:rFonts w:ascii="Arial" w:hAnsi="Arial" w:cs="Arial"/>
                <w:bCs/>
                <w:sz w:val="22"/>
                <w:szCs w:val="22"/>
              </w:rPr>
            </w:pPr>
            <w:r>
              <w:rPr>
                <w:rFonts w:ascii="Arial" w:hAnsi="Arial" w:cs="Arial"/>
                <w:bCs/>
                <w:kern w:val="0"/>
                <w:sz w:val="22"/>
                <w:szCs w:val="22"/>
              </w:rPr>
              <w:t>Os documentos apresentados deverão estar acompanhados de todas as alterações ou da consolidação respectiva.</w:t>
            </w:r>
          </w:p>
          <w:p w14:paraId="211AC12E">
            <w:pPr>
              <w:pStyle w:val="3"/>
              <w:widowControl/>
              <w:tabs>
                <w:tab w:val="left" w:pos="0"/>
                <w:tab w:val="left" w:pos="480"/>
              </w:tabs>
              <w:spacing w:before="0" w:after="0"/>
              <w:ind w:right="-6"/>
              <w:jc w:val="both"/>
              <w:rPr>
                <w:rFonts w:ascii="Arial" w:hAnsi="Arial" w:cs="Arial"/>
                <w:b/>
                <w:sz w:val="22"/>
                <w:szCs w:val="22"/>
              </w:rPr>
            </w:pPr>
          </w:p>
          <w:p w14:paraId="5C55AA4E">
            <w:pPr>
              <w:pStyle w:val="3"/>
              <w:widowControl/>
              <w:tabs>
                <w:tab w:val="left" w:pos="0"/>
                <w:tab w:val="left" w:pos="480"/>
              </w:tabs>
              <w:spacing w:before="0" w:after="0"/>
              <w:ind w:right="-6"/>
              <w:jc w:val="both"/>
              <w:rPr>
                <w:rFonts w:ascii="Arial" w:hAnsi="Arial" w:cs="Arial"/>
                <w:b/>
                <w:sz w:val="22"/>
                <w:szCs w:val="22"/>
              </w:rPr>
            </w:pPr>
            <w:r>
              <w:rPr>
                <w:rFonts w:ascii="Arial" w:hAnsi="Arial" w:cs="Arial"/>
                <w:b/>
                <w:kern w:val="0"/>
                <w:sz w:val="22"/>
                <w:szCs w:val="22"/>
              </w:rPr>
              <w:t>7.2. Habilitação fiscal, social e trabalhista</w:t>
            </w:r>
          </w:p>
          <w:p w14:paraId="5AEE2481">
            <w:pPr>
              <w:pStyle w:val="3"/>
              <w:widowControl/>
              <w:tabs>
                <w:tab w:val="left" w:pos="0"/>
                <w:tab w:val="left" w:pos="480"/>
              </w:tabs>
              <w:spacing w:before="0" w:after="0"/>
              <w:ind w:right="-6"/>
              <w:jc w:val="both"/>
              <w:rPr>
                <w:rFonts w:ascii="Arial" w:hAnsi="Arial" w:cs="Arial"/>
                <w:b/>
                <w:sz w:val="22"/>
                <w:szCs w:val="22"/>
              </w:rPr>
            </w:pPr>
          </w:p>
          <w:p w14:paraId="792C8E0E">
            <w:pPr>
              <w:pStyle w:val="3"/>
              <w:widowControl/>
              <w:spacing w:before="0" w:after="0"/>
              <w:ind w:right="-6"/>
              <w:jc w:val="both"/>
              <w:rPr>
                <w:kern w:val="0"/>
              </w:rPr>
            </w:pPr>
            <w:r>
              <w:rPr>
                <w:rFonts w:ascii="Arial" w:hAnsi="Arial" w:cs="Arial"/>
                <w:b/>
                <w:kern w:val="0"/>
                <w:sz w:val="22"/>
                <w:szCs w:val="22"/>
              </w:rPr>
              <w:t xml:space="preserve">7.2.1. </w:t>
            </w:r>
            <w:r>
              <w:rPr>
                <w:rFonts w:ascii="Arial" w:hAnsi="Arial" w:cs="Arial"/>
                <w:bCs/>
                <w:kern w:val="0"/>
                <w:sz w:val="22"/>
                <w:szCs w:val="22"/>
              </w:rPr>
              <w:t>Prova de inscrição no Cadastro Nacional de Pessoas Jurídicas ou no Cadastro de Pessoas Físicas, conforme o caso;</w:t>
            </w:r>
          </w:p>
          <w:p w14:paraId="4486DBA6">
            <w:pPr>
              <w:pStyle w:val="3"/>
              <w:widowControl/>
              <w:spacing w:before="0" w:after="0"/>
              <w:ind w:right="-6"/>
              <w:jc w:val="both"/>
              <w:rPr>
                <w:rFonts w:ascii="Arial" w:hAnsi="Arial" w:cs="Arial"/>
                <w:bCs/>
                <w:sz w:val="22"/>
                <w:szCs w:val="22"/>
              </w:rPr>
            </w:pPr>
          </w:p>
          <w:p w14:paraId="299D506A">
            <w:pPr>
              <w:pStyle w:val="3"/>
              <w:widowControl/>
              <w:spacing w:before="0" w:after="0"/>
              <w:ind w:right="-6"/>
              <w:jc w:val="both"/>
              <w:rPr>
                <w:kern w:val="0"/>
              </w:rPr>
            </w:pPr>
            <w:r>
              <w:rPr>
                <w:rFonts w:ascii="Arial" w:hAnsi="Arial" w:cs="Arial"/>
                <w:b/>
                <w:kern w:val="0"/>
                <w:sz w:val="22"/>
                <w:szCs w:val="22"/>
              </w:rPr>
              <w:t>7.2.2.</w:t>
            </w:r>
            <w:r>
              <w:rPr>
                <w:rFonts w:ascii="Arial" w:hAnsi="Arial" w:cs="Arial"/>
                <w:bCs/>
                <w:kern w:val="0"/>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D61232B">
            <w:pPr>
              <w:pStyle w:val="3"/>
              <w:widowControl/>
              <w:spacing w:before="0" w:after="0"/>
              <w:ind w:right="-6"/>
              <w:jc w:val="both"/>
              <w:rPr>
                <w:kern w:val="0"/>
              </w:rPr>
            </w:pPr>
            <w:r>
              <w:rPr>
                <w:rFonts w:ascii="Arial" w:hAnsi="Arial" w:cs="Arial"/>
                <w:b/>
                <w:kern w:val="0"/>
                <w:sz w:val="22"/>
                <w:szCs w:val="22"/>
              </w:rPr>
              <w:t xml:space="preserve">7.2.3. </w:t>
            </w:r>
            <w:r>
              <w:rPr>
                <w:rFonts w:ascii="Arial" w:hAnsi="Arial" w:cs="Arial"/>
                <w:bCs/>
                <w:kern w:val="0"/>
                <w:sz w:val="22"/>
                <w:szCs w:val="22"/>
              </w:rPr>
              <w:t>Prova de regularidade com o Fundo de Garantia do Tempo de Serviço (FGTS);</w:t>
            </w:r>
          </w:p>
          <w:p w14:paraId="0184EB41">
            <w:pPr>
              <w:pStyle w:val="3"/>
              <w:widowControl/>
              <w:spacing w:before="0" w:after="0"/>
              <w:ind w:right="-6"/>
              <w:jc w:val="both"/>
              <w:rPr>
                <w:rFonts w:ascii="Arial" w:hAnsi="Arial" w:cs="Arial"/>
                <w:bCs/>
                <w:sz w:val="22"/>
                <w:szCs w:val="22"/>
              </w:rPr>
            </w:pPr>
          </w:p>
          <w:p w14:paraId="192DF23C">
            <w:pPr>
              <w:pStyle w:val="3"/>
              <w:widowControl/>
              <w:spacing w:before="0" w:after="0"/>
              <w:ind w:right="-6"/>
              <w:jc w:val="both"/>
              <w:rPr>
                <w:kern w:val="0"/>
              </w:rPr>
            </w:pPr>
            <w:r>
              <w:rPr>
                <w:rFonts w:ascii="Arial" w:hAnsi="Arial" w:cs="Arial"/>
                <w:b/>
                <w:kern w:val="0"/>
                <w:sz w:val="22"/>
                <w:szCs w:val="22"/>
              </w:rPr>
              <w:t xml:space="preserve">7.2.4. </w:t>
            </w:r>
            <w:r>
              <w:rPr>
                <w:rFonts w:ascii="Arial" w:hAnsi="Arial" w:cs="Arial"/>
                <w:bCs/>
                <w:kern w:val="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70C9187">
            <w:pPr>
              <w:pStyle w:val="3"/>
              <w:widowControl/>
              <w:spacing w:before="120" w:after="0"/>
              <w:ind w:right="-6"/>
              <w:jc w:val="both"/>
              <w:rPr>
                <w:kern w:val="0"/>
              </w:rPr>
            </w:pPr>
            <w:r>
              <w:rPr>
                <w:rFonts w:ascii="Arial" w:hAnsi="Arial" w:cs="Arial"/>
                <w:b/>
                <w:kern w:val="0"/>
                <w:sz w:val="22"/>
                <w:szCs w:val="22"/>
              </w:rPr>
              <w:t xml:space="preserve">7.2.5. </w:t>
            </w:r>
            <w:r>
              <w:rPr>
                <w:rFonts w:ascii="Arial" w:hAnsi="Arial" w:cs="Arial"/>
                <w:bCs/>
                <w:kern w:val="0"/>
                <w:sz w:val="22"/>
                <w:szCs w:val="22"/>
              </w:rPr>
              <w:t>Prova de inscrição no cadastro de contribuintes [Estadual/Distrital] ou [Municipal/Distrital] relativo ao domicílio ou sede do fornecedor, pertinente ao seu ramo de atividade e compatível com o objeto contratual;</w:t>
            </w:r>
          </w:p>
          <w:p w14:paraId="3B33AAB1">
            <w:pPr>
              <w:pStyle w:val="3"/>
              <w:widowControl/>
              <w:spacing w:before="120" w:after="0"/>
              <w:ind w:right="-6"/>
              <w:jc w:val="both"/>
              <w:rPr>
                <w:kern w:val="0"/>
              </w:rPr>
            </w:pPr>
            <w:r>
              <w:rPr>
                <w:rFonts w:ascii="Arial" w:hAnsi="Arial" w:cs="Arial"/>
                <w:b/>
                <w:kern w:val="0"/>
                <w:sz w:val="22"/>
                <w:szCs w:val="22"/>
              </w:rPr>
              <w:t xml:space="preserve">7.2.6. </w:t>
            </w:r>
            <w:r>
              <w:rPr>
                <w:rFonts w:ascii="Arial" w:hAnsi="Arial" w:cs="Arial"/>
                <w:bCs/>
                <w:kern w:val="0"/>
                <w:sz w:val="22"/>
                <w:szCs w:val="22"/>
              </w:rPr>
              <w:t>Prova de regularidade com a Fazenda [Estadual/Distrital] e [Municipal/Distrital] do domicílio ou sede do fornecedor, relativa à atividade em cujo exercício contrata ou concorre;</w:t>
            </w:r>
          </w:p>
          <w:p w14:paraId="7DA22C3A">
            <w:pPr>
              <w:pStyle w:val="3"/>
              <w:widowControl/>
              <w:spacing w:before="120" w:after="0"/>
              <w:ind w:right="-6"/>
              <w:jc w:val="both"/>
              <w:rPr>
                <w:rFonts w:ascii="Arial" w:hAnsi="Arial" w:cs="Arial"/>
                <w:bCs/>
                <w:sz w:val="22"/>
                <w:szCs w:val="22"/>
              </w:rPr>
            </w:pPr>
            <w:r>
              <w:rPr>
                <w:rFonts w:ascii="Arial" w:hAnsi="Arial" w:cs="Arial"/>
                <w:bCs/>
                <w:kern w:val="0"/>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26C6DFB">
            <w:pPr>
              <w:pStyle w:val="3"/>
              <w:widowControl/>
              <w:spacing w:before="120" w:after="0"/>
              <w:ind w:right="-6"/>
              <w:jc w:val="both"/>
              <w:rPr>
                <w:rFonts w:ascii="Arial" w:hAnsi="Arial" w:cs="Arial"/>
                <w:bCs/>
                <w:sz w:val="22"/>
                <w:szCs w:val="22"/>
              </w:rPr>
            </w:pPr>
            <w:r>
              <w:rPr>
                <w:rFonts w:ascii="Arial" w:hAnsi="Arial" w:cs="Arial"/>
                <w:bCs/>
                <w:kern w:val="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8DA07AB">
            <w:pPr>
              <w:pStyle w:val="3"/>
              <w:widowControl/>
              <w:tabs>
                <w:tab w:val="left" w:pos="480"/>
                <w:tab w:val="left" w:pos="720"/>
              </w:tabs>
              <w:spacing w:before="120" w:after="0"/>
              <w:ind w:right="-6"/>
              <w:jc w:val="both"/>
              <w:rPr>
                <w:rFonts w:ascii="Arial" w:hAnsi="Arial" w:cs="Arial"/>
                <w:b/>
                <w:sz w:val="22"/>
                <w:szCs w:val="22"/>
              </w:rPr>
            </w:pPr>
          </w:p>
          <w:p w14:paraId="676A0DFA">
            <w:pPr>
              <w:pStyle w:val="3"/>
              <w:widowControl/>
              <w:tabs>
                <w:tab w:val="left" w:pos="480"/>
                <w:tab w:val="left" w:pos="720"/>
              </w:tabs>
              <w:spacing w:before="0" w:after="0"/>
              <w:ind w:right="-6"/>
              <w:jc w:val="both"/>
              <w:rPr>
                <w:kern w:val="0"/>
              </w:rPr>
            </w:pPr>
            <w:r>
              <w:rPr>
                <w:rFonts w:ascii="Arial" w:hAnsi="Arial" w:cs="Arial"/>
                <w:b/>
                <w:kern w:val="0"/>
                <w:sz w:val="22"/>
                <w:szCs w:val="22"/>
              </w:rPr>
              <w:t>7.3. Qualificação econômico-financeira (art. 18º, IX, da Lei 14.133/2021)</w:t>
            </w:r>
            <w:r>
              <w:rPr>
                <w:rFonts w:ascii="Arial" w:hAnsi="Arial" w:cs="Arial"/>
                <w:bCs/>
                <w:kern w:val="0"/>
                <w:sz w:val="22"/>
                <w:szCs w:val="22"/>
              </w:rPr>
              <w:t>:</w:t>
            </w:r>
          </w:p>
          <w:p w14:paraId="17919CF7">
            <w:pPr>
              <w:pStyle w:val="3"/>
              <w:widowControl/>
              <w:tabs>
                <w:tab w:val="left" w:pos="480"/>
                <w:tab w:val="left" w:pos="720"/>
              </w:tabs>
              <w:spacing w:before="0" w:after="0"/>
              <w:ind w:right="-6"/>
              <w:jc w:val="both"/>
              <w:rPr>
                <w:rFonts w:ascii="Arial" w:hAnsi="Arial" w:cs="Arial"/>
                <w:bCs/>
                <w:sz w:val="22"/>
                <w:szCs w:val="22"/>
              </w:rPr>
            </w:pPr>
          </w:p>
          <w:p w14:paraId="4DBD9F42">
            <w:pPr>
              <w:pStyle w:val="3"/>
              <w:widowControl/>
              <w:tabs>
                <w:tab w:val="left" w:pos="720"/>
                <w:tab w:val="left" w:pos="1200"/>
              </w:tabs>
              <w:spacing w:before="120" w:after="0"/>
              <w:ind w:right="-6"/>
              <w:jc w:val="both"/>
              <w:rPr>
                <w:kern w:val="0"/>
              </w:rPr>
            </w:pPr>
            <w:r>
              <w:rPr>
                <w:rFonts w:ascii="Arial" w:hAnsi="Arial" w:cs="Arial"/>
                <w:b/>
                <w:kern w:val="0"/>
                <w:sz w:val="22"/>
                <w:szCs w:val="22"/>
              </w:rPr>
              <w:t xml:space="preserve">7.3.1. </w:t>
            </w:r>
            <w:r>
              <w:rPr>
                <w:rFonts w:ascii="Arial" w:hAnsi="Arial" w:cs="Arial"/>
                <w:bCs/>
                <w:kern w:val="0"/>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38321B17">
            <w:pPr>
              <w:pStyle w:val="3"/>
              <w:widowControl/>
              <w:tabs>
                <w:tab w:val="left" w:pos="720"/>
                <w:tab w:val="left" w:pos="1200"/>
              </w:tabs>
              <w:spacing w:before="120" w:after="0"/>
              <w:ind w:right="-6"/>
              <w:jc w:val="both"/>
              <w:rPr>
                <w:kern w:val="0"/>
              </w:rPr>
            </w:pPr>
            <w:r>
              <w:rPr>
                <w:rFonts w:ascii="Arial" w:hAnsi="Arial" w:cs="Arial"/>
                <w:b/>
                <w:kern w:val="0"/>
                <w:sz w:val="22"/>
                <w:szCs w:val="22"/>
              </w:rPr>
              <w:t xml:space="preserve">7.3.2. </w:t>
            </w:r>
            <w:r>
              <w:rPr>
                <w:rFonts w:ascii="Arial" w:hAnsi="Arial" w:cs="Arial"/>
                <w:bCs/>
                <w:kern w:val="0"/>
                <w:sz w:val="22"/>
                <w:szCs w:val="22"/>
              </w:rPr>
              <w:t>Certidão negativa de falência expedida pelo distribuidor da sede do fornecedor - Lei nº 14.133, de 2021, art. 69, caput, inciso II).</w:t>
            </w:r>
          </w:p>
          <w:p w14:paraId="2B4FF0CF">
            <w:pPr>
              <w:pStyle w:val="3"/>
              <w:widowControl/>
              <w:tabs>
                <w:tab w:val="left" w:pos="720"/>
                <w:tab w:val="left" w:pos="1200"/>
              </w:tabs>
              <w:spacing w:before="120" w:after="0"/>
              <w:ind w:right="-6"/>
              <w:jc w:val="both"/>
              <w:rPr>
                <w:rFonts w:ascii="Arial" w:hAnsi="Arial" w:cs="Arial"/>
                <w:sz w:val="22"/>
                <w:szCs w:val="22"/>
              </w:rPr>
            </w:pPr>
          </w:p>
          <w:p w14:paraId="72A8DFE0">
            <w:pPr>
              <w:pStyle w:val="3"/>
              <w:widowControl/>
              <w:tabs>
                <w:tab w:val="left" w:pos="480"/>
              </w:tabs>
              <w:spacing w:before="0" w:after="0"/>
              <w:jc w:val="both"/>
              <w:rPr>
                <w:kern w:val="0"/>
              </w:rPr>
            </w:pPr>
            <w:r>
              <w:rPr>
                <w:rFonts w:ascii="Arial" w:hAnsi="Arial" w:cs="Arial"/>
                <w:b/>
                <w:kern w:val="0"/>
                <w:sz w:val="22"/>
                <w:szCs w:val="22"/>
              </w:rPr>
              <w:t>7.4. Qualificação-técnica (art. 18º, IX, da Lei 14.133/2021)</w:t>
            </w:r>
            <w:r>
              <w:rPr>
                <w:rFonts w:ascii="Arial" w:hAnsi="Arial" w:cs="Arial"/>
                <w:bCs/>
                <w:kern w:val="0"/>
                <w:sz w:val="22"/>
                <w:szCs w:val="22"/>
              </w:rPr>
              <w:t>:</w:t>
            </w:r>
          </w:p>
          <w:p w14:paraId="4F98EAAA">
            <w:pPr>
              <w:pStyle w:val="3"/>
              <w:widowControl/>
              <w:tabs>
                <w:tab w:val="left" w:pos="480"/>
              </w:tabs>
              <w:spacing w:before="0" w:after="0"/>
              <w:jc w:val="both"/>
              <w:rPr>
                <w:rFonts w:ascii="Arial" w:hAnsi="Arial" w:cs="Arial"/>
                <w:bCs/>
                <w:sz w:val="22"/>
                <w:szCs w:val="22"/>
              </w:rPr>
            </w:pPr>
          </w:p>
          <w:p w14:paraId="1712802A">
            <w:pPr>
              <w:pStyle w:val="3"/>
              <w:widowControl/>
              <w:tabs>
                <w:tab w:val="left" w:pos="480"/>
              </w:tabs>
              <w:spacing w:before="0" w:after="0"/>
              <w:jc w:val="both"/>
              <w:rPr>
                <w:kern w:val="0"/>
              </w:rPr>
            </w:pPr>
            <w:r>
              <w:rPr>
                <w:rFonts w:ascii="Arial" w:hAnsi="Arial" w:cs="Arial"/>
                <w:b/>
                <w:kern w:val="0"/>
                <w:sz w:val="22"/>
                <w:szCs w:val="22"/>
              </w:rPr>
              <w:t>7.4.1.</w:t>
            </w:r>
            <w:r>
              <w:rPr>
                <w:rFonts w:ascii="Arial" w:hAnsi="Arial" w:cs="Arial"/>
                <w:bCs/>
                <w:kern w:val="0"/>
                <w:sz w:val="22"/>
                <w:szCs w:val="22"/>
              </w:rPr>
              <w:t xml:space="preserve"> Comprovação de aptidão para o fornecimento de serviços similares de complexidade tecnológica e operacional equivalente ou superior com o objeto desta contratação, por meio da apresentação de certidões ou atestados, por pessoas jurídicas de direito público ou privado, ou regularmente emitido(s) pelo conselho profissional competente: Não será necessário.</w:t>
            </w:r>
          </w:p>
          <w:p w14:paraId="1A3EC5C7">
            <w:pPr>
              <w:pStyle w:val="3"/>
              <w:widowControl/>
              <w:tabs>
                <w:tab w:val="left" w:pos="480"/>
              </w:tabs>
              <w:spacing w:before="0" w:after="0"/>
              <w:jc w:val="both"/>
              <w:rPr>
                <w:rFonts w:ascii="Arial" w:hAnsi="Arial" w:cs="Arial"/>
                <w:bCs/>
                <w:sz w:val="22"/>
                <w:szCs w:val="22"/>
              </w:rPr>
            </w:pPr>
          </w:p>
          <w:p w14:paraId="27F9016F">
            <w:pPr>
              <w:pStyle w:val="3"/>
              <w:widowControl/>
              <w:snapToGrid w:val="0"/>
              <w:spacing w:before="0" w:after="0" w:line="276" w:lineRule="auto"/>
              <w:jc w:val="both"/>
              <w:rPr>
                <w:rFonts w:ascii="Arial" w:hAnsi="Arial" w:cs="Arial"/>
                <w:bCs/>
                <w:color w:val="FF0000"/>
                <w:sz w:val="22"/>
                <w:szCs w:val="22"/>
              </w:rPr>
            </w:pPr>
            <w:r>
              <w:rPr>
                <w:rFonts w:ascii="Arial" w:hAnsi="Arial" w:cs="Arial"/>
                <w:bCs/>
                <w:color w:val="FF0000"/>
                <w:kern w:val="0"/>
                <w:sz w:val="22"/>
                <w:szCs w:val="22"/>
              </w:rPr>
              <w:t>Nota: Caso seja necessário comprovação de aptidão para atender a contratação, informar que será necessário.</w:t>
            </w:r>
          </w:p>
          <w:p w14:paraId="0D8DAF2D">
            <w:pPr>
              <w:pStyle w:val="3"/>
              <w:widowControl/>
              <w:snapToGrid w:val="0"/>
              <w:spacing w:before="0" w:after="0" w:line="276" w:lineRule="auto"/>
              <w:jc w:val="both"/>
              <w:rPr>
                <w:kern w:val="0"/>
              </w:rPr>
            </w:pPr>
            <w:r>
              <w:rPr>
                <w:rFonts w:ascii="Arial" w:hAnsi="Arial" w:cs="Arial"/>
                <w:b/>
                <w:kern w:val="0"/>
                <w:sz w:val="22"/>
                <w:szCs w:val="22"/>
              </w:rPr>
              <w:t xml:space="preserve">7.4.2. </w:t>
            </w:r>
            <w:r>
              <w:rPr>
                <w:rFonts w:ascii="Arial" w:hAnsi="Arial" w:cs="Arial"/>
                <w:bCs/>
                <w:kern w:val="0"/>
                <w:sz w:val="22"/>
                <w:szCs w:val="22"/>
              </w:rPr>
              <w:t>Justificativa da necessidade de comprovação de aptidão:</w:t>
            </w:r>
          </w:p>
          <w:p w14:paraId="216B6AD6">
            <w:pPr>
              <w:pStyle w:val="3"/>
              <w:widowControl/>
              <w:snapToGrid w:val="0"/>
              <w:spacing w:before="0" w:after="0" w:line="276" w:lineRule="auto"/>
              <w:jc w:val="both"/>
              <w:rPr>
                <w:kern w:val="0"/>
              </w:rPr>
            </w:pPr>
            <w:r>
              <w:rPr>
                <w:rFonts w:ascii="Arial" w:hAnsi="Arial" w:cs="Arial"/>
                <w:bCs/>
                <w:color w:val="FF0000"/>
                <w:kern w:val="0"/>
                <w:sz w:val="22"/>
                <w:szCs w:val="22"/>
              </w:rPr>
              <w:t>Nota: Caso não seja necessário comprovação de aptidão, informar que não se aplica.</w:t>
            </w:r>
          </w:p>
          <w:p w14:paraId="4D802E5B">
            <w:pPr>
              <w:pStyle w:val="3"/>
              <w:widowControl/>
              <w:tabs>
                <w:tab w:val="left" w:pos="480"/>
              </w:tabs>
              <w:spacing w:before="0" w:after="0"/>
              <w:jc w:val="both"/>
              <w:rPr>
                <w:rFonts w:ascii="Arial" w:hAnsi="Arial" w:cs="Arial"/>
                <w:b/>
                <w:sz w:val="22"/>
                <w:szCs w:val="22"/>
              </w:rPr>
            </w:pPr>
          </w:p>
          <w:p w14:paraId="642640D9">
            <w:pPr>
              <w:pStyle w:val="3"/>
              <w:widowControl/>
              <w:snapToGrid w:val="0"/>
              <w:spacing w:before="0" w:after="0" w:line="276" w:lineRule="auto"/>
              <w:jc w:val="both"/>
              <w:rPr>
                <w:kern w:val="0"/>
              </w:rPr>
            </w:pPr>
            <w:r>
              <w:rPr>
                <w:rFonts w:ascii="Arial" w:hAnsi="Arial" w:cs="Arial"/>
                <w:b/>
                <w:kern w:val="0"/>
                <w:sz w:val="22"/>
                <w:szCs w:val="22"/>
              </w:rPr>
              <w:t>7.4.3.</w:t>
            </w:r>
            <w:r>
              <w:rPr>
                <w:rFonts w:ascii="Arial" w:hAnsi="Arial" w:cs="Arial"/>
                <w:bCs/>
                <w:kern w:val="0"/>
                <w:sz w:val="22"/>
                <w:szCs w:val="22"/>
              </w:rPr>
              <w:t xml:space="preserve"> O documento de</w:t>
            </w:r>
            <w:r>
              <w:rPr>
                <w:rFonts w:ascii="Arial" w:hAnsi="Arial" w:cs="Arial"/>
                <w:bCs/>
                <w:color w:val="FF0000"/>
                <w:kern w:val="0"/>
                <w:sz w:val="22"/>
                <w:szCs w:val="22"/>
              </w:rPr>
              <w:t xml:space="preserve"> </w:t>
            </w:r>
            <w:r>
              <w:rPr>
                <w:rFonts w:ascii="Arial" w:hAnsi="Arial" w:cs="Arial"/>
                <w:bCs/>
                <w:kern w:val="0"/>
                <w:sz w:val="22"/>
                <w:szCs w:val="22"/>
              </w:rPr>
              <w:t xml:space="preserve">Comprovação de aptidão para o fornecimento de serviços deve conter as seguintes informações: </w:t>
            </w:r>
            <w:r>
              <w:rPr>
                <w:rFonts w:ascii="Arial" w:hAnsi="Arial" w:cs="Arial"/>
                <w:bCs/>
                <w:color w:val="FF0000"/>
                <w:kern w:val="0"/>
                <w:sz w:val="22"/>
                <w:szCs w:val="22"/>
              </w:rPr>
              <w:t>Nota: Caso não seja necessário comprovação de aptidão, informar que não se aplica.</w:t>
            </w:r>
          </w:p>
          <w:p w14:paraId="6328E697">
            <w:pPr>
              <w:pStyle w:val="3"/>
              <w:widowControl/>
              <w:tabs>
                <w:tab w:val="left" w:pos="480"/>
              </w:tabs>
              <w:spacing w:before="0" w:after="0"/>
              <w:jc w:val="both"/>
              <w:rPr>
                <w:rFonts w:ascii="Arial" w:hAnsi="Arial"/>
                <w:bCs/>
                <w:sz w:val="22"/>
                <w:szCs w:val="22"/>
              </w:rPr>
            </w:pPr>
          </w:p>
          <w:p w14:paraId="318B299A">
            <w:pPr>
              <w:pStyle w:val="3"/>
              <w:widowControl/>
              <w:tabs>
                <w:tab w:val="left" w:pos="480"/>
              </w:tabs>
              <w:spacing w:before="0" w:after="0"/>
              <w:jc w:val="both"/>
              <w:rPr>
                <w:rFonts w:ascii="Arial" w:hAnsi="Arial"/>
                <w:bCs/>
                <w:sz w:val="22"/>
                <w:szCs w:val="22"/>
              </w:rPr>
            </w:pPr>
            <w:r>
              <w:rPr>
                <w:rFonts w:ascii="Arial" w:hAnsi="Arial"/>
                <w:bCs/>
                <w:kern w:val="0"/>
                <w:sz w:val="22"/>
                <w:szCs w:val="22"/>
              </w:rPr>
              <w:t>a) Prazo contratual - data de início e término;</w:t>
            </w:r>
          </w:p>
          <w:p w14:paraId="59EFD2D6">
            <w:pPr>
              <w:pStyle w:val="3"/>
              <w:widowControl/>
              <w:tabs>
                <w:tab w:val="left" w:pos="480"/>
              </w:tabs>
              <w:spacing w:before="0" w:after="0"/>
              <w:jc w:val="both"/>
              <w:rPr>
                <w:rFonts w:ascii="Arial" w:hAnsi="Arial"/>
                <w:bCs/>
                <w:sz w:val="22"/>
                <w:szCs w:val="22"/>
              </w:rPr>
            </w:pPr>
            <w:r>
              <w:rPr>
                <w:rFonts w:ascii="Arial" w:hAnsi="Arial"/>
                <w:bCs/>
                <w:kern w:val="0"/>
                <w:sz w:val="22"/>
                <w:szCs w:val="22"/>
              </w:rPr>
              <w:t>b) Local da prestação dos serviços;</w:t>
            </w:r>
          </w:p>
          <w:p w14:paraId="5280FECB">
            <w:pPr>
              <w:pStyle w:val="3"/>
              <w:widowControl/>
              <w:tabs>
                <w:tab w:val="left" w:pos="480"/>
              </w:tabs>
              <w:spacing w:before="0" w:after="0"/>
              <w:jc w:val="both"/>
              <w:rPr>
                <w:rFonts w:ascii="Arial" w:hAnsi="Arial"/>
                <w:bCs/>
                <w:sz w:val="22"/>
                <w:szCs w:val="22"/>
              </w:rPr>
            </w:pPr>
            <w:r>
              <w:rPr>
                <w:rFonts w:ascii="Arial" w:hAnsi="Arial"/>
                <w:bCs/>
                <w:kern w:val="0"/>
                <w:sz w:val="22"/>
                <w:szCs w:val="22"/>
              </w:rPr>
              <w:t>c) Natureza da prestação dos serviços;</w:t>
            </w:r>
          </w:p>
          <w:p w14:paraId="3759E195">
            <w:pPr>
              <w:pStyle w:val="3"/>
              <w:widowControl/>
              <w:tabs>
                <w:tab w:val="left" w:pos="480"/>
              </w:tabs>
              <w:spacing w:before="0" w:after="0"/>
              <w:jc w:val="both"/>
              <w:rPr>
                <w:rFonts w:ascii="Arial" w:hAnsi="Arial"/>
                <w:bCs/>
                <w:sz w:val="22"/>
                <w:szCs w:val="22"/>
              </w:rPr>
            </w:pPr>
            <w:r>
              <w:rPr>
                <w:rFonts w:ascii="Arial" w:hAnsi="Arial"/>
                <w:bCs/>
                <w:kern w:val="0"/>
                <w:sz w:val="22"/>
                <w:szCs w:val="22"/>
              </w:rPr>
              <w:t>d) Quantidades executadas;</w:t>
            </w:r>
          </w:p>
          <w:p w14:paraId="052D1698">
            <w:pPr>
              <w:pStyle w:val="3"/>
              <w:widowControl/>
              <w:tabs>
                <w:tab w:val="left" w:pos="480"/>
              </w:tabs>
              <w:spacing w:before="0" w:after="0"/>
              <w:jc w:val="both"/>
              <w:rPr>
                <w:rFonts w:ascii="Arial" w:hAnsi="Arial"/>
                <w:bCs/>
                <w:sz w:val="22"/>
                <w:szCs w:val="22"/>
              </w:rPr>
            </w:pPr>
            <w:r>
              <w:rPr>
                <w:rFonts w:ascii="Arial" w:hAnsi="Arial"/>
                <w:bCs/>
                <w:kern w:val="0"/>
                <w:sz w:val="22"/>
                <w:szCs w:val="22"/>
              </w:rPr>
              <w:t>e) Caracterização do bom desempenho do licitante; e</w:t>
            </w:r>
          </w:p>
          <w:p w14:paraId="200E48B3">
            <w:pPr>
              <w:pStyle w:val="3"/>
              <w:widowControl/>
              <w:tabs>
                <w:tab w:val="left" w:pos="480"/>
              </w:tabs>
              <w:spacing w:before="0" w:after="0"/>
              <w:jc w:val="both"/>
              <w:rPr>
                <w:rFonts w:ascii="Arial" w:hAnsi="Arial"/>
                <w:bCs/>
                <w:sz w:val="22"/>
                <w:szCs w:val="22"/>
              </w:rPr>
            </w:pPr>
            <w:r>
              <w:rPr>
                <w:rFonts w:ascii="Arial" w:hAnsi="Arial"/>
                <w:bCs/>
                <w:kern w:val="0"/>
                <w:sz w:val="22"/>
                <w:szCs w:val="22"/>
              </w:rPr>
              <w:t>f) Identificação da pessoa jurídica emitente, bem como o nome e o cargo.</w:t>
            </w:r>
          </w:p>
          <w:p w14:paraId="1C4313E8">
            <w:pPr>
              <w:pStyle w:val="3"/>
              <w:widowControl/>
              <w:snapToGrid w:val="0"/>
              <w:spacing w:before="0" w:after="0" w:line="276" w:lineRule="auto"/>
              <w:jc w:val="both"/>
              <w:rPr>
                <w:kern w:val="0"/>
              </w:rPr>
            </w:pPr>
          </w:p>
          <w:p w14:paraId="29008F3C">
            <w:pPr>
              <w:pStyle w:val="3"/>
              <w:widowControl/>
              <w:snapToGrid w:val="0"/>
              <w:spacing w:before="0" w:after="0" w:line="276" w:lineRule="auto"/>
              <w:jc w:val="both"/>
              <w:rPr>
                <w:kern w:val="0"/>
              </w:rPr>
            </w:pPr>
            <w:r>
              <w:rPr>
                <w:rFonts w:ascii="Arial" w:hAnsi="Arial" w:cs="Arial"/>
                <w:b/>
                <w:kern w:val="0"/>
                <w:sz w:val="22"/>
                <w:szCs w:val="22"/>
              </w:rPr>
              <w:t>7.4.4.</w:t>
            </w:r>
            <w:r>
              <w:rPr>
                <w:rFonts w:ascii="Arial" w:hAnsi="Arial" w:cs="Arial"/>
                <w:bCs/>
                <w:kern w:val="0"/>
                <w:sz w:val="22"/>
                <w:szCs w:val="22"/>
              </w:rPr>
              <w:t xml:space="preserve"> Para fins da comprovação de que trata o item 7.4.1, os atestados deverão dizer respeito a contratos executados com as seguintes características mínimas: </w:t>
            </w:r>
            <w:r>
              <w:rPr>
                <w:rFonts w:ascii="Arial" w:hAnsi="Arial" w:cs="Arial"/>
                <w:bCs/>
                <w:color w:val="FF0000"/>
                <w:kern w:val="0"/>
                <w:sz w:val="22"/>
                <w:szCs w:val="22"/>
              </w:rPr>
              <w:t>Nota: Caso não seja necessário comprovação de aptidão, informar que não se aplica.</w:t>
            </w:r>
          </w:p>
          <w:p w14:paraId="04263960">
            <w:pPr>
              <w:pStyle w:val="3"/>
              <w:widowControl/>
              <w:snapToGrid w:val="0"/>
              <w:spacing w:before="0" w:after="0" w:line="276" w:lineRule="auto"/>
              <w:jc w:val="both"/>
              <w:rPr>
                <w:kern w:val="0"/>
              </w:rPr>
            </w:pPr>
            <w:r>
              <w:rPr>
                <w:rFonts w:ascii="Arial" w:hAnsi="Arial" w:cs="Arial"/>
                <w:b/>
                <w:kern w:val="0"/>
                <w:sz w:val="22"/>
                <w:szCs w:val="22"/>
              </w:rPr>
              <w:t>7.4.5.</w:t>
            </w:r>
            <w:r>
              <w:rPr>
                <w:rFonts w:ascii="Arial" w:hAnsi="Arial" w:cs="Arial"/>
                <w:bCs/>
                <w:kern w:val="0"/>
                <w:sz w:val="22"/>
                <w:szCs w:val="22"/>
              </w:rPr>
              <w:t xml:space="preserve"> Parcela de maior relevância: </w:t>
            </w:r>
            <w:r>
              <w:rPr>
                <w:rFonts w:ascii="Arial" w:hAnsi="Arial" w:cs="Arial"/>
                <w:bCs/>
                <w:color w:val="FF0000"/>
                <w:kern w:val="0"/>
                <w:sz w:val="22"/>
                <w:szCs w:val="22"/>
              </w:rPr>
              <w:t>Nota: Caso não seja necessário comprovação de aptidão, informar que não se aplica.</w:t>
            </w:r>
          </w:p>
          <w:p w14:paraId="4C1AB88D">
            <w:pPr>
              <w:pStyle w:val="3"/>
              <w:widowControl/>
              <w:tabs>
                <w:tab w:val="left" w:pos="480"/>
              </w:tabs>
              <w:spacing w:before="0" w:after="0"/>
              <w:jc w:val="both"/>
              <w:rPr>
                <w:rFonts w:ascii="Arial" w:hAnsi="Arial" w:cs="Arial"/>
                <w:bCs/>
                <w:sz w:val="22"/>
                <w:szCs w:val="22"/>
              </w:rPr>
            </w:pPr>
          </w:p>
          <w:p w14:paraId="1DE892D5">
            <w:pPr>
              <w:pStyle w:val="3"/>
              <w:widowControl/>
              <w:tabs>
                <w:tab w:val="left" w:pos="480"/>
              </w:tabs>
              <w:spacing w:before="0" w:after="0"/>
              <w:jc w:val="both"/>
              <w:rPr>
                <w:rFonts w:ascii="Arial" w:hAnsi="Arial" w:cs="Arial"/>
                <w:bCs/>
                <w:sz w:val="22"/>
                <w:szCs w:val="22"/>
              </w:rPr>
            </w:pPr>
          </w:p>
          <w:p w14:paraId="4BF646A7">
            <w:pPr>
              <w:pStyle w:val="3"/>
              <w:widowControl/>
              <w:tabs>
                <w:tab w:val="left" w:pos="480"/>
              </w:tabs>
              <w:spacing w:before="0" w:after="0"/>
              <w:jc w:val="both"/>
              <w:rPr>
                <w:rFonts w:ascii="Arial" w:hAnsi="Arial"/>
                <w:bCs/>
                <w:sz w:val="22"/>
                <w:szCs w:val="22"/>
              </w:rPr>
            </w:pPr>
            <w:r>
              <w:rPr>
                <w:rFonts w:ascii="Arial" w:hAnsi="Arial"/>
                <w:bCs/>
                <w:kern w:val="0"/>
                <w:sz w:val="22"/>
                <w:szCs w:val="22"/>
              </w:rPr>
              <w:t>Apresentação de Comprovante (s) de aptidão emitido(s) por pessoa(s) jurídica(s) de direito público ou privado, em nome do licitante, que comprovem quantitativos razoáveis, assim considerados razoáveis o montante mínimo de xx % (xx por cento), de acordo com objeto da licitação.</w:t>
            </w:r>
          </w:p>
          <w:p w14:paraId="4F05612A">
            <w:pPr>
              <w:pStyle w:val="3"/>
              <w:widowControl/>
              <w:tabs>
                <w:tab w:val="left" w:pos="480"/>
              </w:tabs>
              <w:spacing w:before="0" w:after="0"/>
              <w:jc w:val="both"/>
              <w:rPr>
                <w:rFonts w:ascii="Arial" w:hAnsi="Arial" w:cs="Arial"/>
                <w:bCs/>
                <w:sz w:val="22"/>
                <w:szCs w:val="22"/>
              </w:rPr>
            </w:pPr>
            <w:r>
              <w:rPr>
                <w:rFonts w:ascii="Arial" w:hAnsi="Arial" w:cs="Arial"/>
                <w:bCs/>
                <w:kern w:val="0"/>
                <w:sz w:val="22"/>
                <w:szCs w:val="22"/>
              </w:rPr>
              <w:t>Será admitida, para fins de comprovação de quantitativo mínimo, a apresentação e o somatório de diferentes atestados executados de forma concomitante.</w:t>
            </w:r>
          </w:p>
          <w:p w14:paraId="1CA81D3E">
            <w:pPr>
              <w:pStyle w:val="3"/>
              <w:widowControl/>
              <w:spacing w:before="0" w:after="0"/>
              <w:ind w:left="13" w:right="-6" w:hanging="13"/>
              <w:jc w:val="both"/>
              <w:rPr>
                <w:rFonts w:ascii="Arial" w:hAnsi="Arial" w:cs="Arial"/>
                <w:bCs/>
                <w:sz w:val="22"/>
                <w:szCs w:val="22"/>
              </w:rPr>
            </w:pPr>
            <w:r>
              <w:rPr>
                <w:rFonts w:ascii="Arial" w:hAnsi="Arial" w:cs="Arial"/>
                <w:bCs/>
                <w:kern w:val="0"/>
                <w:sz w:val="22"/>
                <w:szCs w:val="22"/>
              </w:rPr>
              <w:t>Os atestados de capacidade técnica poderão ser apresentados em nome da matriz ou da filial do fornecedor.</w:t>
            </w:r>
          </w:p>
          <w:p w14:paraId="4DB02FF8">
            <w:pPr>
              <w:pStyle w:val="3"/>
              <w:widowControl/>
              <w:spacing w:before="0" w:after="0"/>
              <w:ind w:left="13" w:right="-6" w:hanging="13"/>
              <w:jc w:val="both"/>
              <w:rPr>
                <w:rFonts w:ascii="Arial" w:hAnsi="Arial" w:cs="Arial"/>
                <w:bCs/>
                <w:sz w:val="22"/>
                <w:szCs w:val="22"/>
              </w:rPr>
            </w:pPr>
          </w:p>
          <w:p w14:paraId="2B597B26">
            <w:pPr>
              <w:pStyle w:val="3"/>
              <w:widowControl/>
              <w:snapToGrid w:val="0"/>
              <w:spacing w:before="0" w:after="0" w:line="276" w:lineRule="auto"/>
              <w:jc w:val="both"/>
              <w:rPr>
                <w:rFonts w:ascii="Arial" w:hAnsi="Arial" w:cs="Arial"/>
                <w:bCs/>
                <w:color w:val="FF0000"/>
                <w:sz w:val="22"/>
                <w:szCs w:val="22"/>
              </w:rPr>
            </w:pPr>
            <w:r>
              <w:rPr>
                <w:rFonts w:ascii="Arial" w:hAnsi="Arial" w:cs="Arial"/>
                <w:bCs/>
                <w:color w:val="FF0000"/>
                <w:kern w:val="0"/>
                <w:sz w:val="22"/>
                <w:szCs w:val="22"/>
              </w:rPr>
              <w:t>Nota: Conforme art. 67, §1º, da Lei 14.133, só é possível a exigência de Comprovação de aptidão (atestado de capacidade técnica) quanto às parcelas de maior relevância, entendidas essas como as que possuem valor individual igual ou superior a 4% do valor total estimado da contratação.</w:t>
            </w:r>
          </w:p>
          <w:p w14:paraId="2EA463D7">
            <w:pPr>
              <w:pStyle w:val="3"/>
              <w:widowControl/>
              <w:snapToGrid w:val="0"/>
              <w:spacing w:before="0" w:after="0" w:line="276" w:lineRule="auto"/>
              <w:jc w:val="both"/>
              <w:rPr>
                <w:rFonts w:ascii="Arial" w:hAnsi="Arial" w:cs="Arial"/>
                <w:bCs/>
                <w:color w:val="FF0000"/>
                <w:sz w:val="22"/>
                <w:szCs w:val="22"/>
              </w:rPr>
            </w:pPr>
            <w:r>
              <w:rPr>
                <w:rFonts w:ascii="Arial" w:hAnsi="Arial" w:cs="Arial"/>
                <w:bCs/>
                <w:color w:val="FF0000"/>
                <w:kern w:val="0"/>
                <w:sz w:val="22"/>
                <w:szCs w:val="22"/>
              </w:rPr>
              <w:t>Conforme art. 67, §2º, da Lei 14.133, havendo a previsão de quantitativos mínimos como característica a compor os atestados, observar o limite máximo de 50% da quantidade que se pretende efetivamente contratar.</w:t>
            </w:r>
          </w:p>
          <w:p w14:paraId="3138B5AD">
            <w:pPr>
              <w:pStyle w:val="3"/>
              <w:widowControl/>
              <w:spacing w:before="0" w:after="0"/>
              <w:ind w:left="13" w:right="-6" w:hanging="13"/>
              <w:jc w:val="both"/>
              <w:rPr>
                <w:rFonts w:ascii="Arial" w:hAnsi="Arial" w:cs="Arial"/>
                <w:bCs/>
                <w:sz w:val="22"/>
                <w:szCs w:val="22"/>
              </w:rPr>
            </w:pPr>
          </w:p>
          <w:p w14:paraId="20097D71">
            <w:pPr>
              <w:pStyle w:val="3"/>
              <w:widowControl/>
              <w:snapToGrid w:val="0"/>
              <w:spacing w:before="0" w:after="0" w:line="276" w:lineRule="auto"/>
              <w:jc w:val="both"/>
              <w:rPr>
                <w:kern w:val="0"/>
              </w:rPr>
            </w:pPr>
            <w:r>
              <w:rPr>
                <w:rFonts w:ascii="Arial" w:hAnsi="Arial" w:cs="Arial"/>
                <w:b/>
                <w:kern w:val="0"/>
                <w:sz w:val="22"/>
                <w:szCs w:val="22"/>
              </w:rPr>
              <w:t xml:space="preserve">7.4.6. </w:t>
            </w:r>
            <w:r>
              <w:rPr>
                <w:rFonts w:ascii="Arial" w:hAnsi="Arial" w:cs="Arial"/>
                <w:bCs/>
                <w:kern w:val="0"/>
                <w:sz w:val="22"/>
                <w:szCs w:val="22"/>
              </w:rPr>
              <w:t>Registro ou inscrição da empresa na entidade profissional:</w:t>
            </w:r>
          </w:p>
          <w:p w14:paraId="0F7B174B">
            <w:pPr>
              <w:pStyle w:val="3"/>
              <w:widowControl/>
              <w:snapToGrid w:val="0"/>
              <w:spacing w:before="0" w:after="0" w:line="276" w:lineRule="auto"/>
              <w:jc w:val="both"/>
              <w:rPr>
                <w:rFonts w:ascii="Arial" w:hAnsi="Arial" w:cs="Arial"/>
                <w:bCs/>
                <w:sz w:val="22"/>
                <w:szCs w:val="22"/>
                <w:u w:val="single"/>
              </w:rPr>
            </w:pPr>
          </w:p>
          <w:p w14:paraId="4F5453EC">
            <w:pPr>
              <w:pStyle w:val="3"/>
              <w:widowControl/>
              <w:snapToGrid w:val="0"/>
              <w:spacing w:before="0" w:after="0" w:line="276" w:lineRule="auto"/>
              <w:jc w:val="both"/>
              <w:rPr>
                <w:rFonts w:ascii="Arial" w:hAnsi="Arial" w:cs="Arial"/>
                <w:bCs/>
                <w:color w:val="FF0000"/>
                <w:sz w:val="22"/>
                <w:szCs w:val="22"/>
              </w:rPr>
            </w:pPr>
            <w:r>
              <w:rPr>
                <w:rFonts w:ascii="Arial" w:hAnsi="Arial" w:cs="Arial"/>
                <w:bCs/>
                <w:color w:val="FF0000"/>
                <w:kern w:val="0"/>
                <w:sz w:val="22"/>
                <w:szCs w:val="22"/>
              </w:rPr>
              <w:t>Nota: Se não for item necessário, responder que não se aplica.</w:t>
            </w:r>
          </w:p>
          <w:p w14:paraId="1528CCE9">
            <w:pPr>
              <w:pStyle w:val="3"/>
              <w:widowControl/>
              <w:snapToGrid w:val="0"/>
              <w:spacing w:before="0" w:after="0" w:line="276" w:lineRule="auto"/>
              <w:jc w:val="both"/>
              <w:rPr>
                <w:rFonts w:ascii="Arial" w:hAnsi="Arial" w:cs="Arial"/>
                <w:bCs/>
                <w:color w:val="FF0000"/>
                <w:sz w:val="22"/>
                <w:szCs w:val="22"/>
              </w:rPr>
            </w:pPr>
          </w:p>
          <w:p w14:paraId="55BEEAD9">
            <w:pPr>
              <w:pStyle w:val="3"/>
              <w:widowControl/>
              <w:snapToGrid w:val="0"/>
              <w:spacing w:before="0" w:after="0" w:line="276" w:lineRule="auto"/>
              <w:jc w:val="both"/>
              <w:rPr>
                <w:kern w:val="0"/>
              </w:rPr>
            </w:pPr>
            <w:r>
              <w:rPr>
                <w:rFonts w:ascii="Arial" w:hAnsi="Arial" w:cs="Arial"/>
                <w:b/>
                <w:kern w:val="0"/>
                <w:sz w:val="22"/>
                <w:szCs w:val="22"/>
              </w:rPr>
              <w:t>7.4.7.</w:t>
            </w:r>
            <w:r>
              <w:rPr>
                <w:rFonts w:ascii="Arial" w:hAnsi="Arial" w:cs="Arial"/>
                <w:bCs/>
                <w:kern w:val="0"/>
                <w:sz w:val="22"/>
                <w:szCs w:val="22"/>
              </w:rPr>
              <w:t xml:space="preserve"> Licença de Funcionamento:</w:t>
            </w:r>
          </w:p>
          <w:p w14:paraId="70329873">
            <w:pPr>
              <w:pStyle w:val="3"/>
              <w:widowControl/>
              <w:snapToGrid w:val="0"/>
              <w:spacing w:before="0" w:after="0" w:line="276" w:lineRule="auto"/>
              <w:jc w:val="both"/>
              <w:rPr>
                <w:rFonts w:ascii="Arial" w:hAnsi="Arial" w:cs="Arial"/>
                <w:bCs/>
                <w:sz w:val="22"/>
                <w:szCs w:val="22"/>
                <w:u w:val="single"/>
              </w:rPr>
            </w:pPr>
          </w:p>
          <w:p w14:paraId="35F12A11">
            <w:pPr>
              <w:pStyle w:val="3"/>
              <w:widowControl/>
              <w:snapToGrid w:val="0"/>
              <w:spacing w:before="0" w:after="0" w:line="276" w:lineRule="auto"/>
              <w:jc w:val="both"/>
              <w:rPr>
                <w:rFonts w:ascii="Arial" w:hAnsi="Arial" w:cs="Arial"/>
                <w:bCs/>
                <w:color w:val="FF0000"/>
                <w:sz w:val="22"/>
                <w:szCs w:val="22"/>
              </w:rPr>
            </w:pPr>
            <w:r>
              <w:rPr>
                <w:rFonts w:ascii="Arial" w:hAnsi="Arial" w:cs="Arial"/>
                <w:bCs/>
                <w:color w:val="FF0000"/>
                <w:kern w:val="0"/>
                <w:sz w:val="22"/>
                <w:szCs w:val="22"/>
              </w:rPr>
              <w:t>Nota: Se não for item necessário, responder que não se aplica.</w:t>
            </w:r>
          </w:p>
          <w:p w14:paraId="6A300C23">
            <w:pPr>
              <w:pStyle w:val="3"/>
              <w:widowControl/>
              <w:snapToGrid w:val="0"/>
              <w:spacing w:before="0" w:after="0" w:line="276" w:lineRule="auto"/>
              <w:jc w:val="both"/>
              <w:rPr>
                <w:rFonts w:ascii="Arial" w:hAnsi="Arial" w:cs="Arial"/>
                <w:bCs/>
                <w:color w:val="FF0000"/>
                <w:sz w:val="22"/>
                <w:szCs w:val="22"/>
              </w:rPr>
            </w:pPr>
          </w:p>
          <w:p w14:paraId="18224C9F">
            <w:pPr>
              <w:pStyle w:val="3"/>
              <w:widowControl/>
              <w:snapToGrid w:val="0"/>
              <w:spacing w:before="0" w:after="0" w:line="276" w:lineRule="auto"/>
              <w:jc w:val="both"/>
              <w:rPr>
                <w:kern w:val="0"/>
              </w:rPr>
            </w:pPr>
            <w:r>
              <w:rPr>
                <w:rFonts w:ascii="Arial" w:hAnsi="Arial" w:cs="Arial"/>
                <w:b/>
                <w:kern w:val="0"/>
                <w:sz w:val="22"/>
                <w:szCs w:val="22"/>
              </w:rPr>
              <w:t>7.4.8.</w:t>
            </w:r>
            <w:r>
              <w:rPr>
                <w:rFonts w:ascii="Arial" w:hAnsi="Arial" w:cs="Arial"/>
                <w:bCs/>
                <w:color w:val="FF0000"/>
                <w:kern w:val="0"/>
                <w:sz w:val="22"/>
                <w:szCs w:val="22"/>
              </w:rPr>
              <w:t xml:space="preserve"> </w:t>
            </w:r>
            <w:r>
              <w:rPr>
                <w:rFonts w:ascii="Arial" w:hAnsi="Arial" w:cs="Arial"/>
                <w:bCs/>
                <w:kern w:val="0"/>
                <w:sz w:val="22"/>
                <w:szCs w:val="22"/>
              </w:rPr>
              <w:t>Outras exigências de qualificação técnica:</w:t>
            </w:r>
          </w:p>
          <w:p w14:paraId="0349710D">
            <w:pPr>
              <w:pStyle w:val="3"/>
              <w:widowControl/>
              <w:snapToGrid w:val="0"/>
              <w:spacing w:before="0" w:after="0" w:line="276" w:lineRule="auto"/>
              <w:jc w:val="both"/>
              <w:rPr>
                <w:rFonts w:ascii="Arial" w:hAnsi="Arial" w:cs="Arial"/>
                <w:bCs/>
                <w:color w:val="FF0000"/>
                <w:sz w:val="22"/>
                <w:szCs w:val="22"/>
              </w:rPr>
            </w:pPr>
          </w:p>
          <w:p w14:paraId="4AF38992">
            <w:pPr>
              <w:pStyle w:val="3"/>
              <w:widowControl/>
              <w:snapToGrid w:val="0"/>
              <w:spacing w:before="0" w:after="0" w:line="276" w:lineRule="auto"/>
              <w:jc w:val="both"/>
              <w:rPr>
                <w:rFonts w:ascii="Arial" w:hAnsi="Arial" w:cs="Arial"/>
                <w:bCs/>
                <w:color w:val="FF0000"/>
                <w:sz w:val="22"/>
                <w:szCs w:val="22"/>
              </w:rPr>
            </w:pPr>
            <w:r>
              <w:rPr>
                <w:rFonts w:ascii="Arial" w:hAnsi="Arial" w:cs="Arial"/>
                <w:bCs/>
                <w:color w:val="FF0000"/>
                <w:kern w:val="0"/>
                <w:sz w:val="22"/>
                <w:szCs w:val="22"/>
              </w:rPr>
              <w:t>Nota: Se não for item necessário, responder que não se aplica.</w:t>
            </w:r>
          </w:p>
          <w:p w14:paraId="3846BFF6">
            <w:pPr>
              <w:pStyle w:val="3"/>
              <w:keepNext/>
              <w:widowControl/>
              <w:spacing w:before="0" w:after="0"/>
              <w:jc w:val="left"/>
              <w:rPr>
                <w:rFonts w:ascii="Arial" w:hAnsi="Arial" w:cs="Arial"/>
                <w:sz w:val="22"/>
                <w:szCs w:val="22"/>
              </w:rPr>
            </w:pPr>
          </w:p>
        </w:tc>
      </w:tr>
      <w:tr w14:paraId="005BB1E9">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15B84B19">
            <w:pPr>
              <w:pStyle w:val="3"/>
              <w:widowControl/>
              <w:tabs>
                <w:tab w:val="left" w:pos="240"/>
              </w:tabs>
              <w:spacing w:before="0" w:after="0"/>
              <w:jc w:val="left"/>
              <w:rPr>
                <w:kern w:val="0"/>
              </w:rPr>
            </w:pPr>
            <w:r>
              <w:rPr>
                <w:rFonts w:ascii="Arial" w:hAnsi="Arial" w:cs="Arial"/>
                <w:b/>
                <w:color w:val="FFFFFF"/>
                <w:kern w:val="0"/>
                <w:sz w:val="22"/>
                <w:szCs w:val="22"/>
              </w:rPr>
              <w:t>8.FORMA E CRITÉRIOS DE SELEÇÃO DO FORNECEDOR (</w:t>
            </w:r>
            <w:r>
              <w:rPr>
                <w:rStyle w:val="6"/>
                <w:rFonts w:ascii="Arial" w:hAnsi="Arial" w:cs="Arial"/>
                <w:color w:val="FFFFFF"/>
                <w:kern w:val="0"/>
                <w:sz w:val="22"/>
                <w:szCs w:val="22"/>
              </w:rPr>
              <w:t>ART. 6º, XXIII, “H” DA LEI Nº 14.133/2021)</w:t>
            </w:r>
          </w:p>
        </w:tc>
      </w:tr>
      <w:tr w14:paraId="56EF2271">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tcPr>
          <w:p w14:paraId="7D6207E2">
            <w:pPr>
              <w:pStyle w:val="3"/>
              <w:widowControl/>
              <w:tabs>
                <w:tab w:val="left" w:pos="426"/>
              </w:tabs>
              <w:spacing w:before="0" w:after="0"/>
              <w:jc w:val="both"/>
              <w:rPr>
                <w:rFonts w:ascii="Arial" w:hAnsi="Arial" w:cs="Arial"/>
                <w:b/>
                <w:color w:val="FFFFFF"/>
                <w:sz w:val="22"/>
                <w:szCs w:val="22"/>
              </w:rPr>
            </w:pPr>
          </w:p>
          <w:p w14:paraId="33B6FE22">
            <w:pPr>
              <w:pStyle w:val="3"/>
              <w:widowControl/>
              <w:tabs>
                <w:tab w:val="left" w:pos="426"/>
              </w:tabs>
              <w:spacing w:before="0" w:after="0"/>
              <w:jc w:val="both"/>
              <w:rPr>
                <w:kern w:val="0"/>
              </w:rPr>
            </w:pPr>
            <w:r>
              <w:rPr>
                <w:rFonts w:ascii="Arial" w:hAnsi="Arial" w:cs="Arial"/>
                <w:b/>
                <w:bCs/>
                <w:kern w:val="0"/>
                <w:sz w:val="22"/>
                <w:szCs w:val="22"/>
              </w:rPr>
              <w:t>8.1.</w:t>
            </w:r>
            <w:r>
              <w:rPr>
                <w:rFonts w:ascii="Arial" w:hAnsi="Arial" w:cs="Arial"/>
                <w:kern w:val="0"/>
                <w:sz w:val="22"/>
                <w:szCs w:val="22"/>
              </w:rPr>
              <w:t xml:space="preserve"> A forma de seleção se dará por meio de LICITAÇÃO;</w:t>
            </w:r>
          </w:p>
          <w:p w14:paraId="7CD9ADD6">
            <w:pPr>
              <w:pStyle w:val="3"/>
              <w:widowControl/>
              <w:tabs>
                <w:tab w:val="left" w:pos="426"/>
              </w:tabs>
              <w:spacing w:before="0" w:after="0"/>
              <w:jc w:val="both"/>
              <w:rPr>
                <w:rFonts w:ascii="Arial" w:hAnsi="Arial" w:cs="Arial"/>
                <w:sz w:val="22"/>
                <w:szCs w:val="22"/>
              </w:rPr>
            </w:pPr>
          </w:p>
          <w:p w14:paraId="52622B11">
            <w:pPr>
              <w:pStyle w:val="3"/>
              <w:widowControl/>
              <w:tabs>
                <w:tab w:val="left" w:pos="426"/>
              </w:tabs>
              <w:spacing w:before="0" w:after="0"/>
              <w:jc w:val="both"/>
              <w:rPr>
                <w:kern w:val="0"/>
              </w:rPr>
            </w:pPr>
            <w:r>
              <w:rPr>
                <w:rFonts w:ascii="Arial" w:hAnsi="Arial" w:cs="Arial"/>
                <w:b/>
                <w:kern w:val="0"/>
                <w:sz w:val="22"/>
                <w:szCs w:val="22"/>
              </w:rPr>
              <w:t xml:space="preserve">8.2. </w:t>
            </w:r>
            <w:r>
              <w:rPr>
                <w:rFonts w:ascii="Arial" w:hAnsi="Arial" w:cs="Arial"/>
                <w:bCs/>
                <w:kern w:val="0"/>
                <w:sz w:val="22"/>
                <w:szCs w:val="22"/>
              </w:rPr>
              <w:t>O critério de julgamento das propostas será o de</w:t>
            </w:r>
            <w:r>
              <w:rPr>
                <w:rFonts w:ascii="Arial" w:hAnsi="Arial" w:eastAsia="sans-serif" w:cs="Arial"/>
                <w:kern w:val="0"/>
                <w:sz w:val="22"/>
                <w:szCs w:val="22"/>
                <w:shd w:val="clear" w:fill="FFFFFF"/>
              </w:rPr>
              <w:t xml:space="preserve"> </w:t>
            </w:r>
            <w:r>
              <w:rPr>
                <w:rFonts w:ascii="Arial" w:hAnsi="Arial" w:eastAsia="sans-serif" w:cs="Arial"/>
                <w:kern w:val="0"/>
                <w:sz w:val="22"/>
                <w:szCs w:val="22"/>
                <w:u w:val="single"/>
                <w:shd w:val="clear" w:fill="FFFFFF"/>
              </w:rPr>
              <w:t xml:space="preserve">                                                             </w:t>
            </w:r>
            <w:r>
              <w:rPr>
                <w:rFonts w:ascii="Arial" w:hAnsi="Arial" w:eastAsia="sans-serif" w:cs="Arial"/>
                <w:kern w:val="0"/>
                <w:sz w:val="22"/>
                <w:szCs w:val="22"/>
                <w:shd w:val="clear" w:fill="FFFFFF"/>
              </w:rPr>
              <w:t>;</w:t>
            </w:r>
          </w:p>
          <w:p w14:paraId="2F3D66D3">
            <w:pPr>
              <w:pStyle w:val="3"/>
              <w:widowControl/>
              <w:tabs>
                <w:tab w:val="left" w:pos="426"/>
              </w:tabs>
              <w:spacing w:before="0" w:after="0"/>
              <w:jc w:val="both"/>
              <w:rPr>
                <w:rFonts w:ascii="Arial" w:hAnsi="Arial" w:eastAsia="sans-serif" w:cs="Arial"/>
                <w:sz w:val="22"/>
                <w:szCs w:val="22"/>
                <w:shd w:val="clear" w:fill="FFFFFF"/>
              </w:rPr>
            </w:pPr>
          </w:p>
          <w:p w14:paraId="3754A5FE">
            <w:pPr>
              <w:pStyle w:val="3"/>
              <w:widowControl/>
              <w:tabs>
                <w:tab w:val="left" w:pos="426"/>
              </w:tabs>
              <w:spacing w:before="0" w:after="0"/>
              <w:jc w:val="both"/>
              <w:rPr>
                <w:rFonts w:ascii="Arial" w:hAnsi="Arial" w:eastAsia="sans-serif" w:cs="Arial"/>
                <w:color w:val="FF0000"/>
                <w:sz w:val="22"/>
                <w:szCs w:val="22"/>
                <w:shd w:val="clear" w:fill="FFFFFF"/>
              </w:rPr>
            </w:pPr>
            <w:r>
              <w:rPr>
                <w:rFonts w:ascii="Arial" w:hAnsi="Arial" w:eastAsia="sans-serif" w:cs="Arial"/>
                <w:color w:val="FF0000"/>
                <w:kern w:val="0"/>
                <w:sz w:val="22"/>
                <w:szCs w:val="22"/>
                <w:shd w:val="clear" w:fill="FFFFFF"/>
              </w:rPr>
              <w:t>Nota: Conforme art. 33º da lei 14.133, incisos I ao VI. Exemplo: menor preço.</w:t>
            </w:r>
          </w:p>
          <w:p w14:paraId="6D605228">
            <w:pPr>
              <w:pStyle w:val="3"/>
              <w:widowControl/>
              <w:tabs>
                <w:tab w:val="left" w:pos="426"/>
              </w:tabs>
              <w:spacing w:before="0" w:after="0"/>
              <w:jc w:val="both"/>
              <w:rPr>
                <w:rFonts w:ascii="Arial" w:hAnsi="Arial" w:eastAsia="sans-serif" w:cs="Arial"/>
                <w:sz w:val="22"/>
                <w:szCs w:val="22"/>
                <w:shd w:val="clear" w:fill="FFFFFF"/>
              </w:rPr>
            </w:pPr>
          </w:p>
          <w:p w14:paraId="3309EC51">
            <w:pPr>
              <w:pStyle w:val="3"/>
              <w:widowControl/>
              <w:tabs>
                <w:tab w:val="left" w:pos="426"/>
              </w:tabs>
              <w:spacing w:before="0" w:after="0"/>
              <w:jc w:val="both"/>
              <w:rPr>
                <w:kern w:val="0"/>
              </w:rPr>
            </w:pPr>
            <w:r>
              <w:rPr>
                <w:rFonts w:ascii="Arial" w:hAnsi="Arial" w:eastAsia="sans-serif" w:cs="Arial"/>
                <w:b/>
                <w:bCs/>
                <w:kern w:val="0"/>
                <w:sz w:val="22"/>
                <w:szCs w:val="22"/>
                <w:shd w:val="clear" w:fill="FFFFFF"/>
              </w:rPr>
              <w:t>8.3.</w:t>
            </w:r>
            <w:r>
              <w:rPr>
                <w:rFonts w:ascii="Arial" w:hAnsi="Arial" w:eastAsia="sans-serif" w:cs="Arial"/>
                <w:kern w:val="0"/>
                <w:sz w:val="22"/>
                <w:szCs w:val="22"/>
                <w:shd w:val="clear" w:fill="FFFFFF"/>
              </w:rPr>
              <w:t xml:space="preserve"> Será considerado primeiro classificado, o fornecedor que, obedecendo às condições, especificações e procedimentos estabelecidos neste Termo de Referência e no Edital, apresentar o </w:t>
            </w:r>
            <w:r>
              <w:rPr>
                <w:rFonts w:ascii="Arial" w:hAnsi="Arial" w:eastAsia="sans-serif" w:cs="Arial"/>
                <w:kern w:val="0"/>
                <w:sz w:val="22"/>
                <w:szCs w:val="22"/>
                <w:u w:val="single"/>
                <w:shd w:val="clear" w:fill="FFFFFF"/>
              </w:rPr>
              <w:t xml:space="preserve">                                                       </w:t>
            </w:r>
            <w:r>
              <w:rPr>
                <w:rFonts w:ascii="Arial" w:hAnsi="Arial" w:eastAsia="sans-serif" w:cs="Arial"/>
                <w:kern w:val="0"/>
                <w:sz w:val="22"/>
                <w:szCs w:val="22"/>
                <w:shd w:val="clear" w:fill="FFFFFF"/>
              </w:rPr>
              <w:t>.</w:t>
            </w:r>
          </w:p>
          <w:p w14:paraId="21A9D8E7">
            <w:pPr>
              <w:pStyle w:val="3"/>
              <w:widowControl/>
              <w:tabs>
                <w:tab w:val="left" w:pos="426"/>
              </w:tabs>
              <w:spacing w:before="0" w:after="0"/>
              <w:jc w:val="both"/>
              <w:rPr>
                <w:rFonts w:ascii="Arial" w:hAnsi="Arial" w:eastAsia="sans-serif" w:cs="Arial"/>
                <w:sz w:val="22"/>
                <w:szCs w:val="22"/>
                <w:shd w:val="clear" w:fill="FFFFFF"/>
              </w:rPr>
            </w:pPr>
          </w:p>
          <w:p w14:paraId="4F7D8AF4">
            <w:pPr>
              <w:pStyle w:val="3"/>
              <w:widowControl/>
              <w:tabs>
                <w:tab w:val="left" w:pos="426"/>
              </w:tabs>
              <w:spacing w:before="0" w:after="0"/>
              <w:jc w:val="both"/>
              <w:rPr>
                <w:rFonts w:ascii="Arial" w:hAnsi="Arial" w:eastAsia="sans-serif" w:cs="Arial"/>
                <w:color w:val="FF0000"/>
                <w:sz w:val="22"/>
                <w:szCs w:val="22"/>
                <w:shd w:val="clear" w:fill="FFFFFF"/>
              </w:rPr>
            </w:pPr>
            <w:r>
              <w:rPr>
                <w:rFonts w:ascii="Arial" w:hAnsi="Arial" w:eastAsia="sans-serif" w:cs="Arial"/>
                <w:color w:val="FF0000"/>
                <w:kern w:val="0"/>
                <w:sz w:val="22"/>
                <w:szCs w:val="22"/>
                <w:shd w:val="clear" w:fill="FFFFFF"/>
              </w:rPr>
              <w:t>Nota: Conforme escolha feita no item 8.2, de acordo com separação dos itens (Item ou Lote). Exemplo: menor preço por item.</w:t>
            </w:r>
          </w:p>
          <w:p w14:paraId="3A25FABE">
            <w:pPr>
              <w:pStyle w:val="63"/>
              <w:widowControl/>
              <w:spacing w:before="0" w:after="0"/>
              <w:jc w:val="left"/>
              <w:rPr>
                <w:rFonts w:ascii="Arial" w:hAnsi="Arial" w:cs="Arial"/>
                <w:b/>
                <w:color w:val="FFFFFF"/>
                <w:sz w:val="22"/>
                <w:szCs w:val="22"/>
              </w:rPr>
            </w:pPr>
          </w:p>
        </w:tc>
      </w:tr>
      <w:tr w14:paraId="40F2C01F">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0EEAC0D">
            <w:pPr>
              <w:pStyle w:val="3"/>
              <w:widowControl/>
              <w:numPr>
                <w:ilvl w:val="0"/>
                <w:numId w:val="6"/>
              </w:numPr>
              <w:tabs>
                <w:tab w:val="left" w:pos="240"/>
              </w:tabs>
              <w:spacing w:before="0" w:after="0"/>
              <w:jc w:val="left"/>
              <w:rPr>
                <w:kern w:val="0"/>
              </w:rPr>
            </w:pPr>
            <w:r>
              <w:rPr>
                <w:rFonts w:ascii="Arial" w:hAnsi="Arial" w:cs="Arial"/>
                <w:b/>
                <w:color w:val="FFFFFF"/>
                <w:kern w:val="0"/>
                <w:sz w:val="22"/>
                <w:szCs w:val="22"/>
              </w:rPr>
              <w:t>DA EXECUÇÃO DO OBJETO (</w:t>
            </w:r>
            <w:r>
              <w:rPr>
                <w:rStyle w:val="6"/>
                <w:rFonts w:ascii="Arial" w:hAnsi="Arial" w:cs="Arial"/>
                <w:color w:val="FFFFFF"/>
                <w:kern w:val="0"/>
                <w:sz w:val="22"/>
                <w:szCs w:val="22"/>
              </w:rPr>
              <w:t>ART. 6º, XXIII, “E”; ART. 18º, III, e ART. 40º, §1º, II e III, DA LEI Nº 14.133/2021)</w:t>
            </w:r>
          </w:p>
        </w:tc>
      </w:tr>
      <w:tr w14:paraId="25B6D36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28385287">
            <w:pPr>
              <w:pStyle w:val="3"/>
              <w:widowControl/>
              <w:spacing w:before="0" w:after="0"/>
              <w:jc w:val="both"/>
              <w:rPr>
                <w:rFonts w:ascii="Arial" w:hAnsi="Arial" w:cs="Arial"/>
                <w:bCs/>
                <w:sz w:val="22"/>
                <w:szCs w:val="22"/>
              </w:rPr>
            </w:pPr>
          </w:p>
          <w:p w14:paraId="5CA53A1B">
            <w:pPr>
              <w:pStyle w:val="69"/>
              <w:widowControl/>
              <w:numPr>
                <w:ilvl w:val="1"/>
                <w:numId w:val="6"/>
              </w:numPr>
              <w:rPr>
                <w:i w:val="0"/>
                <w:iCs w:val="0"/>
                <w:color w:val="auto"/>
                <w:sz w:val="22"/>
                <w:szCs w:val="22"/>
              </w:rPr>
            </w:pPr>
            <w:r>
              <w:rPr>
                <w:i w:val="0"/>
                <w:iCs w:val="0"/>
                <w:color w:val="auto"/>
                <w:kern w:val="0"/>
                <w:sz w:val="22"/>
                <w:szCs w:val="22"/>
              </w:rPr>
              <w:t xml:space="preserve"> O serviço é enquadrado como não continuado.</w:t>
            </w:r>
          </w:p>
          <w:p w14:paraId="22ED6FCD">
            <w:pPr>
              <w:pStyle w:val="3"/>
              <w:widowControl/>
              <w:tabs>
                <w:tab w:val="left" w:pos="240"/>
                <w:tab w:val="left" w:pos="480"/>
              </w:tabs>
              <w:spacing w:before="0" w:after="0"/>
              <w:jc w:val="both"/>
              <w:rPr>
                <w:kern w:val="0"/>
              </w:rPr>
            </w:pPr>
            <w:r>
              <w:rPr>
                <w:rFonts w:ascii="Arial" w:hAnsi="Arial" w:cs="Arial"/>
                <w:bCs/>
                <w:color w:val="FF0000"/>
                <w:kern w:val="0"/>
                <w:sz w:val="22"/>
                <w:szCs w:val="22"/>
              </w:rPr>
              <w:t>Nota: O</w:t>
            </w:r>
            <w:r>
              <w:rPr>
                <w:rFonts w:ascii="Arial" w:hAnsi="Arial"/>
                <w:bCs/>
                <w:color w:val="FF0000"/>
                <w:kern w:val="0"/>
                <w:sz w:val="22"/>
                <w:szCs w:val="22"/>
              </w:rPr>
              <w:t>s serviços não contínuos são aqueles que impõem ao contratado o dever de realizar a prestação de um serviço específico em período predeterminado.</w:t>
            </w:r>
          </w:p>
          <w:p w14:paraId="483AEF66">
            <w:pPr>
              <w:pStyle w:val="3"/>
              <w:widowControl/>
              <w:numPr>
                <w:ilvl w:val="1"/>
                <w:numId w:val="6"/>
              </w:numPr>
              <w:tabs>
                <w:tab w:val="left" w:pos="240"/>
                <w:tab w:val="left" w:pos="480"/>
              </w:tabs>
              <w:spacing w:before="0" w:after="0"/>
              <w:jc w:val="both"/>
              <w:rPr>
                <w:kern w:val="0"/>
              </w:rPr>
            </w:pPr>
            <w:r>
              <w:rPr>
                <w:rFonts w:ascii="Arial" w:hAnsi="Arial" w:cs="Arial"/>
                <w:bCs/>
                <w:kern w:val="0"/>
                <w:sz w:val="22"/>
                <w:szCs w:val="22"/>
              </w:rPr>
              <w:t>O regime de execução da prestação dos serviços será</w:t>
            </w:r>
            <w:r>
              <w:rPr>
                <w:rFonts w:ascii="Arial" w:hAnsi="Arial" w:cs="Arial"/>
                <w:bCs/>
                <w:kern w:val="0"/>
                <w:sz w:val="22"/>
                <w:szCs w:val="22"/>
                <w:u w:val="single"/>
              </w:rPr>
              <w:t xml:space="preserve">                                       .</w:t>
            </w:r>
          </w:p>
          <w:p w14:paraId="4BB5A193">
            <w:pPr>
              <w:pStyle w:val="3"/>
              <w:widowControl/>
              <w:tabs>
                <w:tab w:val="left" w:pos="240"/>
                <w:tab w:val="left" w:pos="480"/>
              </w:tabs>
              <w:spacing w:before="0" w:after="0"/>
              <w:jc w:val="both"/>
              <w:rPr>
                <w:rFonts w:ascii="Arial" w:hAnsi="Arial" w:cs="Arial"/>
                <w:bCs/>
                <w:color w:val="FF0000"/>
                <w:sz w:val="22"/>
                <w:szCs w:val="22"/>
                <w:lang w:val="en-US"/>
              </w:rPr>
            </w:pPr>
          </w:p>
          <w:p w14:paraId="5F867AB7">
            <w:pPr>
              <w:pStyle w:val="3"/>
              <w:widowControl/>
              <w:tabs>
                <w:tab w:val="left" w:pos="240"/>
                <w:tab w:val="left" w:pos="480"/>
              </w:tabs>
              <w:spacing w:before="0" w:after="0"/>
              <w:jc w:val="both"/>
              <w:rPr>
                <w:kern w:val="0"/>
              </w:rPr>
            </w:pPr>
            <w:r>
              <w:rPr>
                <w:rFonts w:ascii="Arial" w:hAnsi="Arial" w:cs="Arial"/>
                <w:bCs/>
                <w:color w:val="FF0000"/>
                <w:kern w:val="0"/>
                <w:sz w:val="22"/>
                <w:szCs w:val="22"/>
              </w:rPr>
              <w:t>Nota: Preencher conforme ART.6</w:t>
            </w:r>
            <w:r>
              <w:rPr>
                <w:rStyle w:val="6"/>
                <w:rFonts w:ascii="Arial" w:hAnsi="Arial" w:cs="Arial"/>
                <w:b w:val="0"/>
                <w:color w:val="FF0000"/>
                <w:kern w:val="0"/>
                <w:sz w:val="22"/>
                <w:szCs w:val="22"/>
              </w:rPr>
              <w:t>º, XXVIII, XXIX, XXX, XXXI, XXXII, XXXIII, XXXIV, da Lei 14.133/2021. Exemplo: Empreitada por preço global, empreitada por preço unitário ou demais regimes conforme o artigo citado.</w:t>
            </w:r>
          </w:p>
          <w:p w14:paraId="27023666">
            <w:pPr>
              <w:pStyle w:val="3"/>
              <w:widowControl/>
              <w:tabs>
                <w:tab w:val="left" w:pos="240"/>
                <w:tab w:val="left" w:pos="480"/>
              </w:tabs>
              <w:spacing w:before="0" w:after="0"/>
              <w:jc w:val="both"/>
              <w:rPr>
                <w:kern w:val="0"/>
              </w:rPr>
            </w:pPr>
          </w:p>
          <w:p w14:paraId="6EC83C20">
            <w:pPr>
              <w:pStyle w:val="3"/>
              <w:widowControl/>
              <w:tabs>
                <w:tab w:val="left" w:pos="240"/>
                <w:tab w:val="left" w:pos="480"/>
              </w:tabs>
              <w:spacing w:before="120" w:after="0"/>
              <w:jc w:val="both"/>
              <w:rPr>
                <w:kern w:val="0"/>
              </w:rPr>
            </w:pPr>
            <w:r>
              <w:rPr>
                <w:rFonts w:ascii="Arial" w:hAnsi="Arial" w:cs="Arial"/>
                <w:b/>
                <w:kern w:val="0"/>
                <w:sz w:val="22"/>
                <w:szCs w:val="22"/>
              </w:rPr>
              <w:t>9.3.</w:t>
            </w:r>
            <w:r>
              <w:rPr>
                <w:rFonts w:ascii="Arial" w:hAnsi="Arial" w:cs="Arial"/>
                <w:bCs/>
                <w:kern w:val="0"/>
                <w:sz w:val="22"/>
                <w:szCs w:val="22"/>
              </w:rPr>
              <w:t xml:space="preserve"> Funcionários da contratada deverão apresentar-se sempre com identificação e/ou credencial na Unidade Solicitante respeitando as normas de cada instituição.</w:t>
            </w:r>
          </w:p>
          <w:p w14:paraId="7477047D">
            <w:pPr>
              <w:pStyle w:val="3"/>
              <w:widowControl/>
              <w:tabs>
                <w:tab w:val="left" w:pos="240"/>
                <w:tab w:val="left" w:pos="480"/>
              </w:tabs>
              <w:spacing w:before="120" w:after="0"/>
              <w:jc w:val="both"/>
              <w:rPr>
                <w:kern w:val="0"/>
              </w:rPr>
            </w:pPr>
            <w:r>
              <w:rPr>
                <w:rFonts w:ascii="Arial" w:hAnsi="Arial" w:cs="Arial"/>
                <w:b/>
                <w:kern w:val="0"/>
                <w:sz w:val="22"/>
                <w:szCs w:val="22"/>
              </w:rPr>
              <w:t xml:space="preserve">9.4. </w:t>
            </w:r>
            <w:r>
              <w:rPr>
                <w:rFonts w:ascii="Arial" w:hAnsi="Arial" w:cs="Arial"/>
                <w:bCs/>
                <w:kern w:val="0"/>
                <w:sz w:val="22"/>
                <w:szCs w:val="22"/>
              </w:rPr>
              <w:t>O objeto deverá estar de acordo com as especificações do edital e atender a legislação a ele(s) pertinente(s);</w:t>
            </w:r>
          </w:p>
          <w:p w14:paraId="4531E3C8">
            <w:pPr>
              <w:pStyle w:val="3"/>
              <w:widowControl/>
              <w:tabs>
                <w:tab w:val="left" w:pos="240"/>
                <w:tab w:val="left" w:pos="480"/>
              </w:tabs>
              <w:spacing w:before="120" w:after="0"/>
              <w:jc w:val="both"/>
              <w:rPr>
                <w:kern w:val="0"/>
              </w:rPr>
            </w:pPr>
            <w:r>
              <w:rPr>
                <w:rFonts w:ascii="Arial" w:hAnsi="Arial" w:cs="Arial"/>
                <w:b/>
                <w:kern w:val="0"/>
                <w:sz w:val="22"/>
                <w:szCs w:val="22"/>
              </w:rPr>
              <w:t>9.5.</w:t>
            </w:r>
            <w:r>
              <w:rPr>
                <w:rFonts w:ascii="Arial" w:hAnsi="Arial" w:cs="Arial"/>
                <w:bCs/>
                <w:kern w:val="0"/>
                <w:sz w:val="22"/>
                <w:szCs w:val="22"/>
              </w:rPr>
              <w:t xml:space="preserve"> As</w:t>
            </w:r>
            <w:r>
              <w:rPr>
                <w:rFonts w:ascii="Arial" w:hAnsi="Arial" w:cs="Arial"/>
                <w:bCs/>
                <w:kern w:val="0"/>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67B86F6E">
            <w:pPr>
              <w:pStyle w:val="3"/>
              <w:widowControl/>
              <w:tabs>
                <w:tab w:val="left" w:pos="240"/>
                <w:tab w:val="left" w:pos="480"/>
              </w:tabs>
              <w:spacing w:before="120" w:after="0"/>
              <w:jc w:val="both"/>
              <w:rPr>
                <w:rFonts w:ascii="Arial" w:hAnsi="Arial" w:cs="Arial"/>
                <w:bCs/>
                <w:sz w:val="22"/>
                <w:szCs w:val="22"/>
                <w:lang w:val="pt-PT"/>
              </w:rPr>
            </w:pPr>
          </w:p>
          <w:p w14:paraId="6D66F310">
            <w:pPr>
              <w:pStyle w:val="68"/>
              <w:widowControl/>
              <w:spacing w:before="0" w:after="0"/>
              <w:rPr>
                <w:b/>
                <w:color w:val="auto"/>
                <w:sz w:val="22"/>
                <w:szCs w:val="22"/>
              </w:rPr>
            </w:pPr>
            <w:r>
              <w:rPr>
                <w:b/>
                <w:color w:val="auto"/>
                <w:kern w:val="0"/>
                <w:sz w:val="22"/>
                <w:szCs w:val="22"/>
              </w:rPr>
              <w:t>9.6. A execução contratual observará as rotinas abaixo:</w:t>
            </w:r>
          </w:p>
          <w:p w14:paraId="1DD99840">
            <w:pPr>
              <w:pStyle w:val="3"/>
              <w:widowControl/>
              <w:tabs>
                <w:tab w:val="left" w:pos="240"/>
                <w:tab w:val="left" w:pos="480"/>
              </w:tabs>
              <w:spacing w:before="120" w:after="0"/>
              <w:jc w:val="both"/>
              <w:rPr>
                <w:kern w:val="0"/>
              </w:rPr>
            </w:pPr>
            <w:r>
              <w:rPr>
                <w:rFonts w:ascii="Arial" w:hAnsi="Arial" w:cs="Arial"/>
                <w:bCs/>
                <w:color w:val="FF0000"/>
                <w:kern w:val="0"/>
                <w:sz w:val="22"/>
                <w:szCs w:val="22"/>
              </w:rPr>
              <w:t xml:space="preserve">Nota: </w:t>
            </w:r>
            <w:r>
              <w:rPr>
                <w:rFonts w:ascii="Arial" w:hAnsi="Arial" w:cs="Arial"/>
                <w:color w:val="FF0000"/>
                <w:kern w:val="0"/>
                <w:sz w:val="22"/>
                <w:szCs w:val="22"/>
              </w:rPr>
              <w:t>Descrição detalhada dos métodos, rotinas, etapas, tecnologias procedimentos, frequência e periodicidade de execução do trabalho.</w:t>
            </w:r>
            <w:r>
              <w:rPr>
                <w:rFonts w:ascii="Arial" w:hAnsi="Arial" w:cs="Arial"/>
                <w:bCs/>
                <w:color w:val="FF0000"/>
                <w:kern w:val="0"/>
                <w:sz w:val="22"/>
                <w:szCs w:val="22"/>
              </w:rPr>
              <w:t xml:space="preserve"> Este item poderá constar em um anexo (Se for anexo, informar a numeração do anexo).</w:t>
            </w:r>
          </w:p>
          <w:p w14:paraId="3E172E21">
            <w:pPr>
              <w:pStyle w:val="3"/>
              <w:widowControl/>
              <w:tabs>
                <w:tab w:val="left" w:pos="240"/>
                <w:tab w:val="left" w:pos="480"/>
              </w:tabs>
              <w:spacing w:before="120" w:after="0"/>
              <w:jc w:val="both"/>
              <w:rPr>
                <w:kern w:val="0"/>
              </w:rPr>
            </w:pPr>
            <w:r>
              <w:rPr>
                <w:rFonts w:ascii="Arial" w:hAnsi="Arial" w:cs="Arial"/>
                <w:b/>
                <w:kern w:val="0"/>
                <w:sz w:val="22"/>
                <w:szCs w:val="22"/>
              </w:rPr>
              <w:t>9.7.</w:t>
            </w:r>
            <w:r>
              <w:rPr>
                <w:rFonts w:ascii="Arial" w:hAnsi="Arial" w:cs="Arial"/>
                <w:bCs/>
                <w:kern w:val="0"/>
                <w:sz w:val="22"/>
                <w:szCs w:val="22"/>
              </w:rPr>
              <w:t xml:space="preserve"> </w:t>
            </w:r>
            <w:r>
              <w:rPr>
                <w:rFonts w:ascii="Arial" w:hAnsi="Arial" w:cs="Arial"/>
                <w:b/>
                <w:kern w:val="0"/>
                <w:sz w:val="22"/>
                <w:szCs w:val="22"/>
              </w:rPr>
              <w:t>Endereços de execução:</w:t>
            </w:r>
          </w:p>
          <w:p w14:paraId="27FD349F">
            <w:pPr>
              <w:pStyle w:val="3"/>
              <w:widowControl/>
              <w:tabs>
                <w:tab w:val="left" w:pos="240"/>
                <w:tab w:val="left" w:pos="480"/>
              </w:tabs>
              <w:spacing w:before="120" w:after="0"/>
              <w:jc w:val="both"/>
              <w:rPr>
                <w:rFonts w:ascii="Arial" w:hAnsi="Arial" w:cs="Arial"/>
                <w:bCs/>
                <w:color w:val="FF0000"/>
                <w:sz w:val="22"/>
                <w:szCs w:val="22"/>
                <w:shd w:val="clear" w:fill="00FF00"/>
              </w:rPr>
            </w:pPr>
          </w:p>
          <w:tbl>
            <w:tblPr>
              <w:tblStyle w:val="5"/>
              <w:tblW w:w="9853" w:type="dxa"/>
              <w:tblInd w:w="0" w:type="dxa"/>
              <w:tblLayout w:type="fixed"/>
              <w:tblCellMar>
                <w:top w:w="0" w:type="dxa"/>
                <w:left w:w="108" w:type="dxa"/>
                <w:bottom w:w="0" w:type="dxa"/>
                <w:right w:w="108" w:type="dxa"/>
              </w:tblCellMar>
            </w:tblPr>
            <w:tblGrid>
              <w:gridCol w:w="1737"/>
              <w:gridCol w:w="1844"/>
              <w:gridCol w:w="2415"/>
              <w:gridCol w:w="3856"/>
            </w:tblGrid>
            <w:tr w14:paraId="5ECA8A36">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vAlign w:val="center"/>
                </w:tcPr>
                <w:p w14:paraId="0E48BB07">
                  <w:pPr>
                    <w:pStyle w:val="3"/>
                    <w:widowControl/>
                    <w:spacing w:before="0" w:after="0"/>
                    <w:jc w:val="center"/>
                    <w:rPr>
                      <w:kern w:val="0"/>
                    </w:rPr>
                  </w:pPr>
                  <w:r>
                    <w:rPr>
                      <w:rFonts w:ascii="Calibri" w:hAnsi="Calibri" w:cs="Calibri"/>
                      <w:b/>
                      <w:bCs/>
                      <w:kern w:val="0"/>
                      <w:sz w:val="22"/>
                      <w:szCs w:val="22"/>
                    </w:rPr>
                    <w:t>UNIDADE</w:t>
                  </w:r>
                </w:p>
              </w:tc>
              <w:tc>
                <w:tcPr>
                  <w:tcW w:w="1844" w:type="dxa"/>
                  <w:tcBorders>
                    <w:top w:val="single" w:color="000000" w:sz="4" w:space="0"/>
                    <w:left w:val="single" w:color="000000" w:sz="4" w:space="0"/>
                    <w:bottom w:val="single" w:color="000000" w:sz="4" w:space="0"/>
                    <w:right w:val="single" w:color="000000" w:sz="4" w:space="0"/>
                  </w:tcBorders>
                  <w:vAlign w:val="center"/>
                </w:tcPr>
                <w:p w14:paraId="7A50BCC9">
                  <w:pPr>
                    <w:pStyle w:val="3"/>
                    <w:widowControl/>
                    <w:spacing w:before="0" w:after="0"/>
                    <w:jc w:val="center"/>
                    <w:rPr>
                      <w:kern w:val="0"/>
                    </w:rPr>
                  </w:pPr>
                  <w:r>
                    <w:rPr>
                      <w:rFonts w:ascii="Calibri" w:hAnsi="Calibri" w:cs="Calibri"/>
                      <w:b/>
                      <w:bCs/>
                      <w:kern w:val="0"/>
                      <w:sz w:val="22"/>
                      <w:szCs w:val="22"/>
                    </w:rPr>
                    <w:t>ENDEREÇO</w:t>
                  </w:r>
                </w:p>
              </w:tc>
              <w:tc>
                <w:tcPr>
                  <w:tcW w:w="2415" w:type="dxa"/>
                  <w:tcBorders>
                    <w:top w:val="single" w:color="000000" w:sz="4" w:space="0"/>
                    <w:left w:val="single" w:color="000000" w:sz="4" w:space="0"/>
                    <w:bottom w:val="single" w:color="000000" w:sz="4" w:space="0"/>
                    <w:right w:val="single" w:color="000000" w:sz="4" w:space="0"/>
                  </w:tcBorders>
                  <w:vAlign w:val="center"/>
                </w:tcPr>
                <w:p w14:paraId="6177A9AB">
                  <w:pPr>
                    <w:pStyle w:val="3"/>
                    <w:widowControl/>
                    <w:spacing w:before="0" w:after="0"/>
                    <w:jc w:val="center"/>
                    <w:rPr>
                      <w:kern w:val="0"/>
                    </w:rPr>
                  </w:pPr>
                  <w:r>
                    <w:rPr>
                      <w:rFonts w:ascii="Calibri" w:hAnsi="Calibri" w:cs="Calibri"/>
                      <w:b/>
                      <w:bCs/>
                      <w:kern w:val="0"/>
                      <w:sz w:val="22"/>
                      <w:szCs w:val="22"/>
                    </w:rPr>
                    <w:t>TELEFONE</w:t>
                  </w:r>
                </w:p>
              </w:tc>
              <w:tc>
                <w:tcPr>
                  <w:tcW w:w="3856" w:type="dxa"/>
                  <w:tcBorders>
                    <w:top w:val="single" w:color="000000" w:sz="4" w:space="0"/>
                    <w:left w:val="single" w:color="000000" w:sz="4" w:space="0"/>
                    <w:bottom w:val="single" w:color="000000" w:sz="4" w:space="0"/>
                    <w:right w:val="single" w:color="000000" w:sz="4" w:space="0"/>
                  </w:tcBorders>
                </w:tcPr>
                <w:p w14:paraId="7B33A856">
                  <w:pPr>
                    <w:pStyle w:val="3"/>
                    <w:widowControl/>
                    <w:spacing w:before="0" w:after="0"/>
                    <w:jc w:val="center"/>
                    <w:rPr>
                      <w:kern w:val="0"/>
                    </w:rPr>
                  </w:pPr>
                  <w:r>
                    <w:rPr>
                      <w:rFonts w:ascii="Calibri" w:hAnsi="Calibri" w:cs="Calibri"/>
                      <w:b/>
                      <w:bCs/>
                      <w:color w:val="000000"/>
                      <w:kern w:val="0"/>
                      <w:sz w:val="22"/>
                      <w:szCs w:val="22"/>
                    </w:rPr>
                    <w:t>E-MAIL</w:t>
                  </w:r>
                </w:p>
              </w:tc>
            </w:tr>
            <w:tr w14:paraId="11870013">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tcPr>
                <w:p w14:paraId="5EA4956E">
                  <w:pPr>
                    <w:pStyle w:val="3"/>
                    <w:widowControl/>
                    <w:snapToGrid w:val="0"/>
                    <w:spacing w:before="0" w:after="0"/>
                    <w:jc w:val="both"/>
                    <w:rPr>
                      <w:rFonts w:ascii="Calibri" w:hAnsi="Calibri" w:cs="Calibri"/>
                      <w:b/>
                      <w:bCs/>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tcPr>
                <w:p w14:paraId="4D8BA94C">
                  <w:pPr>
                    <w:pStyle w:val="3"/>
                    <w:widowControl/>
                    <w:snapToGrid w:val="0"/>
                    <w:spacing w:before="0" w:after="0"/>
                    <w:jc w:val="both"/>
                    <w:rPr>
                      <w:rFonts w:ascii="Calibri" w:hAnsi="Calibri" w:cs="Calibri"/>
                      <w:b/>
                      <w:bCs/>
                      <w:color w:val="000000"/>
                    </w:rPr>
                  </w:pPr>
                </w:p>
              </w:tc>
              <w:tc>
                <w:tcPr>
                  <w:tcW w:w="2415" w:type="dxa"/>
                  <w:tcBorders>
                    <w:top w:val="single" w:color="000000" w:sz="4" w:space="0"/>
                    <w:left w:val="single" w:color="000000" w:sz="4" w:space="0"/>
                    <w:bottom w:val="single" w:color="000000" w:sz="4" w:space="0"/>
                    <w:right w:val="single" w:color="000000" w:sz="4" w:space="0"/>
                  </w:tcBorders>
                </w:tcPr>
                <w:p w14:paraId="7A38B48A">
                  <w:pPr>
                    <w:pStyle w:val="3"/>
                    <w:widowControl/>
                    <w:snapToGrid w:val="0"/>
                    <w:spacing w:before="0" w:after="0"/>
                    <w:jc w:val="both"/>
                    <w:rPr>
                      <w:rFonts w:ascii="Calibri" w:hAnsi="Calibri" w:cs="Calibri"/>
                      <w:b/>
                      <w:bCs/>
                      <w:color w:val="000000"/>
                    </w:rPr>
                  </w:pPr>
                </w:p>
              </w:tc>
              <w:tc>
                <w:tcPr>
                  <w:tcW w:w="3856" w:type="dxa"/>
                  <w:tcBorders>
                    <w:top w:val="single" w:color="000000" w:sz="4" w:space="0"/>
                    <w:left w:val="single" w:color="000000" w:sz="4" w:space="0"/>
                    <w:bottom w:val="single" w:color="000000" w:sz="4" w:space="0"/>
                    <w:right w:val="single" w:color="000000" w:sz="4" w:space="0"/>
                  </w:tcBorders>
                </w:tcPr>
                <w:p w14:paraId="115A89F3">
                  <w:pPr>
                    <w:pStyle w:val="3"/>
                    <w:widowControl/>
                    <w:snapToGrid w:val="0"/>
                    <w:spacing w:before="0" w:after="0"/>
                    <w:jc w:val="both"/>
                    <w:rPr>
                      <w:rFonts w:ascii="Calibri" w:hAnsi="Calibri" w:cs="Calibri"/>
                      <w:b/>
                      <w:bCs/>
                      <w:color w:val="000000"/>
                    </w:rPr>
                  </w:pPr>
                </w:p>
              </w:tc>
            </w:tr>
            <w:tr w14:paraId="05A88CF9">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tcPr>
                <w:p w14:paraId="542D06AF">
                  <w:pPr>
                    <w:pStyle w:val="3"/>
                    <w:widowControl/>
                    <w:snapToGrid w:val="0"/>
                    <w:spacing w:before="0" w:after="0"/>
                    <w:jc w:val="both"/>
                    <w:rPr>
                      <w:rFonts w:ascii="Calibri" w:hAnsi="Calibri" w:cs="Calibri"/>
                      <w:b/>
                      <w:bCs/>
                      <w:color w:val="000000"/>
                    </w:rPr>
                  </w:pPr>
                </w:p>
              </w:tc>
              <w:tc>
                <w:tcPr>
                  <w:tcW w:w="1844" w:type="dxa"/>
                  <w:tcBorders>
                    <w:top w:val="single" w:color="000000" w:sz="4" w:space="0"/>
                    <w:left w:val="single" w:color="000000" w:sz="4" w:space="0"/>
                    <w:bottom w:val="single" w:color="000000" w:sz="4" w:space="0"/>
                    <w:right w:val="single" w:color="000000" w:sz="4" w:space="0"/>
                  </w:tcBorders>
                </w:tcPr>
                <w:p w14:paraId="667EBE44">
                  <w:pPr>
                    <w:pStyle w:val="3"/>
                    <w:widowControl/>
                    <w:snapToGrid w:val="0"/>
                    <w:spacing w:before="0" w:after="0"/>
                    <w:jc w:val="both"/>
                    <w:rPr>
                      <w:rFonts w:ascii="Calibri" w:hAnsi="Calibri" w:cs="Calibri"/>
                      <w:b/>
                      <w:bCs/>
                      <w:color w:val="000000"/>
                    </w:rPr>
                  </w:pPr>
                </w:p>
              </w:tc>
              <w:tc>
                <w:tcPr>
                  <w:tcW w:w="2415" w:type="dxa"/>
                  <w:tcBorders>
                    <w:top w:val="single" w:color="000000" w:sz="4" w:space="0"/>
                    <w:left w:val="single" w:color="000000" w:sz="4" w:space="0"/>
                    <w:bottom w:val="single" w:color="000000" w:sz="4" w:space="0"/>
                    <w:right w:val="single" w:color="000000" w:sz="4" w:space="0"/>
                  </w:tcBorders>
                </w:tcPr>
                <w:p w14:paraId="4DD3F987">
                  <w:pPr>
                    <w:pStyle w:val="3"/>
                    <w:widowControl/>
                    <w:snapToGrid w:val="0"/>
                    <w:spacing w:before="0" w:after="0"/>
                    <w:jc w:val="both"/>
                    <w:rPr>
                      <w:rFonts w:ascii="Calibri" w:hAnsi="Calibri" w:cs="Calibri"/>
                      <w:b/>
                      <w:bCs/>
                      <w:color w:val="000000"/>
                    </w:rPr>
                  </w:pPr>
                </w:p>
              </w:tc>
              <w:tc>
                <w:tcPr>
                  <w:tcW w:w="3856" w:type="dxa"/>
                  <w:tcBorders>
                    <w:top w:val="single" w:color="000000" w:sz="4" w:space="0"/>
                    <w:left w:val="single" w:color="000000" w:sz="4" w:space="0"/>
                    <w:bottom w:val="single" w:color="000000" w:sz="4" w:space="0"/>
                    <w:right w:val="single" w:color="000000" w:sz="4" w:space="0"/>
                  </w:tcBorders>
                </w:tcPr>
                <w:p w14:paraId="21465021">
                  <w:pPr>
                    <w:pStyle w:val="3"/>
                    <w:widowControl/>
                    <w:snapToGrid w:val="0"/>
                    <w:spacing w:before="0" w:after="0"/>
                    <w:jc w:val="both"/>
                    <w:rPr>
                      <w:rFonts w:ascii="Calibri" w:hAnsi="Calibri" w:cs="Calibri"/>
                      <w:b/>
                      <w:bCs/>
                      <w:color w:val="000000"/>
                    </w:rPr>
                  </w:pPr>
                </w:p>
              </w:tc>
            </w:tr>
            <w:tr w14:paraId="43F18378">
              <w:tblPrEx>
                <w:tblCellMar>
                  <w:top w:w="0" w:type="dxa"/>
                  <w:left w:w="108" w:type="dxa"/>
                  <w:bottom w:w="0" w:type="dxa"/>
                  <w:right w:w="108" w:type="dxa"/>
                </w:tblCellMar>
              </w:tblPrEx>
              <w:tc>
                <w:tcPr>
                  <w:tcW w:w="1737" w:type="dxa"/>
                  <w:tcBorders>
                    <w:top w:val="single" w:color="000000" w:sz="4" w:space="0"/>
                    <w:left w:val="single" w:color="000000" w:sz="4" w:space="0"/>
                    <w:bottom w:val="single" w:color="000000" w:sz="4" w:space="0"/>
                    <w:right w:val="single" w:color="000000" w:sz="4" w:space="0"/>
                  </w:tcBorders>
                </w:tcPr>
                <w:p w14:paraId="72050D7D">
                  <w:pPr>
                    <w:pStyle w:val="3"/>
                    <w:widowControl/>
                    <w:snapToGrid w:val="0"/>
                    <w:spacing w:before="0" w:after="0"/>
                    <w:jc w:val="both"/>
                    <w:rPr>
                      <w:rFonts w:ascii="Calibri" w:hAnsi="Calibri" w:cs="Calibri"/>
                      <w:b/>
                      <w:bCs/>
                      <w:color w:val="000000"/>
                    </w:rPr>
                  </w:pPr>
                </w:p>
              </w:tc>
              <w:tc>
                <w:tcPr>
                  <w:tcW w:w="1844" w:type="dxa"/>
                  <w:tcBorders>
                    <w:top w:val="single" w:color="000000" w:sz="4" w:space="0"/>
                    <w:left w:val="single" w:color="000000" w:sz="4" w:space="0"/>
                    <w:bottom w:val="single" w:color="000000" w:sz="4" w:space="0"/>
                    <w:right w:val="single" w:color="000000" w:sz="4" w:space="0"/>
                  </w:tcBorders>
                </w:tcPr>
                <w:p w14:paraId="4CBC50C2">
                  <w:pPr>
                    <w:pStyle w:val="3"/>
                    <w:widowControl/>
                    <w:snapToGrid w:val="0"/>
                    <w:spacing w:before="0" w:after="0"/>
                    <w:jc w:val="both"/>
                    <w:rPr>
                      <w:rFonts w:ascii="Calibri" w:hAnsi="Calibri" w:cs="Calibri"/>
                      <w:b/>
                      <w:bCs/>
                      <w:color w:val="000000"/>
                    </w:rPr>
                  </w:pPr>
                </w:p>
              </w:tc>
              <w:tc>
                <w:tcPr>
                  <w:tcW w:w="2415" w:type="dxa"/>
                  <w:tcBorders>
                    <w:top w:val="single" w:color="000000" w:sz="4" w:space="0"/>
                    <w:left w:val="single" w:color="000000" w:sz="4" w:space="0"/>
                    <w:bottom w:val="single" w:color="000000" w:sz="4" w:space="0"/>
                    <w:right w:val="single" w:color="000000" w:sz="4" w:space="0"/>
                  </w:tcBorders>
                </w:tcPr>
                <w:p w14:paraId="4B213239">
                  <w:pPr>
                    <w:pStyle w:val="3"/>
                    <w:widowControl/>
                    <w:snapToGrid w:val="0"/>
                    <w:spacing w:before="0" w:after="0"/>
                    <w:jc w:val="both"/>
                    <w:rPr>
                      <w:rFonts w:ascii="Calibri" w:hAnsi="Calibri" w:cs="Calibri"/>
                      <w:b/>
                      <w:bCs/>
                      <w:color w:val="000000"/>
                    </w:rPr>
                  </w:pPr>
                </w:p>
              </w:tc>
              <w:tc>
                <w:tcPr>
                  <w:tcW w:w="3856" w:type="dxa"/>
                  <w:tcBorders>
                    <w:top w:val="single" w:color="000000" w:sz="4" w:space="0"/>
                    <w:left w:val="single" w:color="000000" w:sz="4" w:space="0"/>
                    <w:bottom w:val="single" w:color="000000" w:sz="4" w:space="0"/>
                    <w:right w:val="single" w:color="000000" w:sz="4" w:space="0"/>
                  </w:tcBorders>
                </w:tcPr>
                <w:p w14:paraId="31059D74">
                  <w:pPr>
                    <w:pStyle w:val="3"/>
                    <w:widowControl/>
                    <w:snapToGrid w:val="0"/>
                    <w:spacing w:before="0" w:after="0"/>
                    <w:jc w:val="both"/>
                    <w:rPr>
                      <w:rFonts w:ascii="Calibri" w:hAnsi="Calibri" w:cs="Calibri"/>
                      <w:b/>
                      <w:bCs/>
                      <w:color w:val="000000"/>
                    </w:rPr>
                  </w:pPr>
                </w:p>
              </w:tc>
            </w:tr>
          </w:tbl>
          <w:p w14:paraId="1CBCEEAB">
            <w:pPr>
              <w:pStyle w:val="3"/>
              <w:widowControl/>
              <w:tabs>
                <w:tab w:val="left" w:pos="240"/>
                <w:tab w:val="left" w:pos="480"/>
              </w:tabs>
              <w:spacing w:before="120" w:after="0"/>
              <w:jc w:val="both"/>
              <w:rPr>
                <w:rFonts w:ascii="Arial" w:hAnsi="Arial" w:cs="Arial"/>
                <w:bCs/>
                <w:color w:val="FF0000"/>
                <w:sz w:val="22"/>
                <w:szCs w:val="22"/>
                <w:shd w:val="clear" w:fill="00FF00"/>
              </w:rPr>
            </w:pPr>
          </w:p>
          <w:p w14:paraId="1DA42D59">
            <w:pPr>
              <w:pStyle w:val="3"/>
              <w:widowControl/>
              <w:spacing w:before="0" w:after="0"/>
              <w:ind w:right="228"/>
              <w:jc w:val="both"/>
              <w:rPr>
                <w:rFonts w:ascii="Arial" w:hAnsi="Arial" w:cs="Arial"/>
                <w:b/>
                <w:color w:val="548DD4"/>
                <w:sz w:val="22"/>
                <w:szCs w:val="22"/>
              </w:rPr>
            </w:pPr>
          </w:p>
        </w:tc>
      </w:tr>
      <w:tr w14:paraId="73BF0AA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599DA322">
            <w:pPr>
              <w:pStyle w:val="3"/>
              <w:widowControl/>
              <w:numPr>
                <w:ilvl w:val="0"/>
                <w:numId w:val="6"/>
              </w:numPr>
              <w:tabs>
                <w:tab w:val="left" w:pos="240"/>
              </w:tabs>
              <w:spacing w:before="0" w:after="0"/>
              <w:jc w:val="both"/>
              <w:rPr>
                <w:kern w:val="0"/>
              </w:rPr>
            </w:pPr>
            <w:r>
              <w:rPr>
                <w:rFonts w:ascii="Arial" w:hAnsi="Arial" w:cs="Arial"/>
                <w:b/>
                <w:color w:val="FFFFFF"/>
                <w:kern w:val="0"/>
                <w:sz w:val="22"/>
                <w:szCs w:val="22"/>
              </w:rPr>
              <w:t>DA GESTÃO DO CONTRATO (</w:t>
            </w:r>
            <w:r>
              <w:rPr>
                <w:rStyle w:val="6"/>
                <w:rFonts w:ascii="Arial" w:hAnsi="Arial" w:cs="Arial"/>
                <w:color w:val="FFFFFF"/>
                <w:kern w:val="0"/>
                <w:sz w:val="22"/>
                <w:szCs w:val="22"/>
              </w:rPr>
              <w:t xml:space="preserve">ART. 6º, XXIII, “F” DA LEI Nº 14.133/2021 </w:t>
            </w:r>
            <w:r>
              <w:rPr>
                <w:rStyle w:val="55"/>
                <w:rFonts w:ascii="Arial" w:hAnsi="Arial" w:cs="Arial"/>
                <w:color w:val="FFFFFF"/>
                <w:kern w:val="0"/>
                <w:sz w:val="22"/>
                <w:szCs w:val="22"/>
              </w:rPr>
              <w:t>E IN 11/2019 SEA</w:t>
            </w:r>
            <w:r>
              <w:rPr>
                <w:rStyle w:val="6"/>
                <w:rFonts w:ascii="Arial" w:hAnsi="Arial" w:cs="Arial"/>
                <w:color w:val="FFFFFF"/>
                <w:kern w:val="0"/>
                <w:sz w:val="22"/>
                <w:szCs w:val="22"/>
              </w:rPr>
              <w:t>)</w:t>
            </w:r>
          </w:p>
        </w:tc>
      </w:tr>
      <w:tr w14:paraId="10B2F20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35646B7">
            <w:pPr>
              <w:pStyle w:val="3"/>
              <w:widowControl/>
              <w:spacing w:before="0" w:after="0"/>
              <w:jc w:val="both"/>
              <w:rPr>
                <w:rFonts w:ascii="Arial" w:hAnsi="Arial" w:cs="Arial"/>
                <w:b/>
                <w:sz w:val="22"/>
                <w:szCs w:val="22"/>
              </w:rPr>
            </w:pPr>
          </w:p>
          <w:p w14:paraId="07E72785">
            <w:pPr>
              <w:pStyle w:val="3"/>
              <w:widowControl/>
              <w:numPr>
                <w:ilvl w:val="1"/>
                <w:numId w:val="6"/>
              </w:numPr>
              <w:tabs>
                <w:tab w:val="left" w:pos="480"/>
              </w:tabs>
              <w:spacing w:before="0" w:after="0"/>
              <w:jc w:val="both"/>
              <w:rPr>
                <w:rFonts w:ascii="Arial" w:hAnsi="Arial" w:eastAsia="SimSun" w:cs="Arial"/>
                <w:b/>
                <w:bCs/>
                <w:sz w:val="22"/>
                <w:szCs w:val="22"/>
              </w:rPr>
            </w:pPr>
            <w:r>
              <w:rPr>
                <w:rFonts w:ascii="Arial" w:hAnsi="Arial" w:eastAsia="SimSun" w:cs="Arial"/>
                <w:b/>
                <w:bCs/>
                <w:kern w:val="0"/>
                <w:sz w:val="22"/>
                <w:szCs w:val="22"/>
              </w:rPr>
              <w:t>Ao gestor do contrato caberá:</w:t>
            </w:r>
          </w:p>
          <w:p w14:paraId="2B9E6629">
            <w:pPr>
              <w:pStyle w:val="3"/>
              <w:widowControl/>
              <w:tabs>
                <w:tab w:val="left" w:pos="480"/>
              </w:tabs>
              <w:spacing w:before="0" w:after="0"/>
              <w:jc w:val="both"/>
              <w:rPr>
                <w:rFonts w:ascii="Arial" w:hAnsi="Arial" w:eastAsia="SimSun" w:cs="Arial"/>
                <w:sz w:val="22"/>
                <w:szCs w:val="22"/>
              </w:rPr>
            </w:pPr>
          </w:p>
          <w:p w14:paraId="425DCF99">
            <w:pPr>
              <w:pStyle w:val="3"/>
              <w:widowControl/>
              <w:numPr>
                <w:ilvl w:val="0"/>
                <w:numId w:val="7"/>
              </w:numPr>
              <w:spacing w:before="0" w:after="0"/>
              <w:jc w:val="both"/>
              <w:rPr>
                <w:rFonts w:ascii="Arial" w:hAnsi="Arial" w:eastAsia="SimSun" w:cs="Arial"/>
                <w:sz w:val="22"/>
                <w:szCs w:val="22"/>
              </w:rPr>
            </w:pPr>
            <w:r>
              <w:rPr>
                <w:rFonts w:ascii="Arial" w:hAnsi="Arial" w:eastAsia="SimSun" w:cs="Arial"/>
                <w:kern w:val="0"/>
                <w:sz w:val="22"/>
                <w:szCs w:val="22"/>
              </w:rPr>
              <w:t>Controlar o prazo de vigência do instrumento contratual sob sua responsabilidade, e encaminhar a solicitação de prorrogação;</w:t>
            </w:r>
          </w:p>
          <w:p w14:paraId="5736BA5B">
            <w:pPr>
              <w:pStyle w:val="3"/>
              <w:widowControl/>
              <w:numPr>
                <w:ilvl w:val="0"/>
                <w:numId w:val="7"/>
              </w:numPr>
              <w:spacing w:before="120" w:after="0"/>
              <w:jc w:val="both"/>
              <w:rPr>
                <w:kern w:val="0"/>
              </w:rPr>
            </w:pPr>
            <w:r>
              <w:rPr>
                <w:rFonts w:ascii="Arial" w:hAnsi="Arial" w:eastAsia="SimSun" w:cs="Arial"/>
                <w:kern w:val="0"/>
                <w:sz w:val="22"/>
                <w:szCs w:val="22"/>
              </w:rPr>
              <w:t>Verificar se a entrega de materiais, execução de obras ou a prestação de serviços foi ou está sendo cumprida integral ou parcialmente;</w:t>
            </w:r>
          </w:p>
          <w:p w14:paraId="6A9E5BC4">
            <w:pPr>
              <w:pStyle w:val="3"/>
              <w:widowControl/>
              <w:numPr>
                <w:ilvl w:val="0"/>
                <w:numId w:val="7"/>
              </w:numPr>
              <w:spacing w:before="120" w:after="0"/>
              <w:jc w:val="both"/>
              <w:rPr>
                <w:rFonts w:ascii="Arial" w:hAnsi="Arial" w:eastAsia="SimSun" w:cs="Arial"/>
                <w:sz w:val="22"/>
                <w:szCs w:val="22"/>
              </w:rPr>
            </w:pPr>
            <w:r>
              <w:rPr>
                <w:rFonts w:ascii="Arial" w:hAnsi="Arial" w:eastAsia="SimSun" w:cs="Arial"/>
                <w:kern w:val="0"/>
                <w:sz w:val="22"/>
                <w:szCs w:val="22"/>
              </w:rPr>
              <w:t>Atestar as notas fiscais encaminhadas à unidade competente para pagamento;</w:t>
            </w:r>
          </w:p>
          <w:p w14:paraId="4390112C">
            <w:pPr>
              <w:pStyle w:val="3"/>
              <w:widowControl/>
              <w:numPr>
                <w:ilvl w:val="0"/>
                <w:numId w:val="7"/>
              </w:numPr>
              <w:spacing w:before="120" w:after="0"/>
              <w:jc w:val="both"/>
              <w:rPr>
                <w:rFonts w:ascii="Arial" w:hAnsi="Arial" w:eastAsia="SimSun" w:cs="Arial"/>
                <w:sz w:val="22"/>
                <w:szCs w:val="22"/>
              </w:rPr>
            </w:pPr>
            <w:r>
              <w:rPr>
                <w:rFonts w:ascii="Arial" w:hAnsi="Arial" w:eastAsia="SimSun" w:cs="Arial"/>
                <w:kern w:val="0"/>
                <w:sz w:val="22"/>
                <w:szCs w:val="22"/>
              </w:rPr>
              <w:t>Comunicar à DIAC, formalmente, irregularidades cometidas passíveis de penalidade, após os contatos prévios determinados por Lei com a contratada;</w:t>
            </w:r>
          </w:p>
          <w:p w14:paraId="11063AF3">
            <w:pPr>
              <w:pStyle w:val="3"/>
              <w:widowControl/>
              <w:numPr>
                <w:ilvl w:val="0"/>
                <w:numId w:val="7"/>
              </w:numPr>
              <w:spacing w:before="120" w:after="0"/>
              <w:jc w:val="both"/>
              <w:rPr>
                <w:kern w:val="0"/>
              </w:rPr>
            </w:pPr>
            <w:r>
              <w:rPr>
                <w:rFonts w:ascii="Arial" w:hAnsi="Arial" w:eastAsia="SimSun" w:cs="Arial"/>
                <w:kern w:val="0"/>
                <w:sz w:val="22"/>
                <w:szCs w:val="22"/>
              </w:rPr>
              <w:t>Acompanhar junto ao Fiscal do Contrato o cumprimento, pela contratada, do cronograma físico-financeiro;</w:t>
            </w:r>
          </w:p>
          <w:p w14:paraId="20EC80B9">
            <w:pPr>
              <w:pStyle w:val="3"/>
              <w:widowControl/>
              <w:numPr>
                <w:ilvl w:val="0"/>
                <w:numId w:val="7"/>
              </w:numPr>
              <w:spacing w:before="120" w:after="0"/>
              <w:jc w:val="both"/>
              <w:rPr>
                <w:kern w:val="0"/>
              </w:rPr>
            </w:pPr>
            <w:r>
              <w:rPr>
                <w:rFonts w:ascii="Arial" w:hAnsi="Arial" w:eastAsia="SimSun" w:cs="Arial"/>
                <w:kern w:val="0"/>
                <w:sz w:val="22"/>
                <w:szCs w:val="22"/>
              </w:rPr>
              <w:t>Estabelecer prazo para correção de eventuais pendências na execução do contrato e informar à Autoridade Competente ocorrências que possam gerar dificuldades à conclusão da obra, prestação de serviço ou em relação a terceiros;</w:t>
            </w:r>
          </w:p>
          <w:p w14:paraId="717EE3DD">
            <w:pPr>
              <w:pStyle w:val="3"/>
              <w:widowControl/>
              <w:numPr>
                <w:ilvl w:val="0"/>
                <w:numId w:val="7"/>
              </w:numPr>
              <w:spacing w:before="120" w:after="0"/>
              <w:jc w:val="both"/>
              <w:rPr>
                <w:kern w:val="0"/>
              </w:rPr>
            </w:pPr>
            <w:r>
              <w:rPr>
                <w:rFonts w:ascii="Arial" w:hAnsi="Arial" w:eastAsia="SimSun" w:cs="Arial"/>
                <w:kern w:val="0"/>
                <w:sz w:val="22"/>
                <w:szCs w:val="22"/>
              </w:rPr>
              <w:t>Encaminhar à Autoridade Competente eventuais pedidos de modificações no cronograma físico-financeiro, substituições de materiais e equipamentos, formulados pela contratada;</w:t>
            </w:r>
          </w:p>
          <w:p w14:paraId="42C4B494">
            <w:pPr>
              <w:pStyle w:val="3"/>
              <w:widowControl/>
              <w:numPr>
                <w:ilvl w:val="0"/>
                <w:numId w:val="7"/>
              </w:numPr>
              <w:spacing w:before="120" w:after="0"/>
              <w:jc w:val="both"/>
              <w:rPr>
                <w:kern w:val="0"/>
              </w:rPr>
            </w:pPr>
            <w:r>
              <w:rPr>
                <w:rFonts w:ascii="Arial" w:hAnsi="Arial" w:eastAsia="SimSun" w:cs="Arial"/>
                <w:kern w:val="0"/>
                <w:sz w:val="22"/>
                <w:szCs w:val="22"/>
              </w:rPr>
              <w:t>Comunicar a DPGC a necessidade de abertura de nova licitação à área competente, antes de findo a vigência dos contratos de prestação de serviços com antecedência mínima de 160 (cento e sessenta) dias antes do término;</w:t>
            </w:r>
          </w:p>
          <w:p w14:paraId="6E3AE7D7">
            <w:pPr>
              <w:pStyle w:val="3"/>
              <w:widowControl/>
              <w:numPr>
                <w:ilvl w:val="0"/>
                <w:numId w:val="7"/>
              </w:numPr>
              <w:spacing w:before="120" w:after="0"/>
              <w:jc w:val="both"/>
              <w:rPr>
                <w:kern w:val="0"/>
              </w:rPr>
            </w:pPr>
            <w:r>
              <w:rPr>
                <w:rFonts w:ascii="Arial" w:hAnsi="Arial" w:eastAsia="SimSun" w:cs="Arial"/>
                <w:kern w:val="0"/>
                <w:sz w:val="22"/>
                <w:szCs w:val="22"/>
              </w:rPr>
              <w:t>Comunicar ao setor competente sobre quaisquer problemas detectados na execução contratual, que tenham implicações na atestação;</w:t>
            </w:r>
          </w:p>
          <w:p w14:paraId="383CBF4C">
            <w:pPr>
              <w:pStyle w:val="3"/>
              <w:widowControl/>
              <w:numPr>
                <w:ilvl w:val="0"/>
                <w:numId w:val="7"/>
              </w:numPr>
              <w:spacing w:before="120" w:after="0"/>
              <w:jc w:val="both"/>
              <w:rPr>
                <w:kern w:val="0"/>
              </w:rPr>
            </w:pPr>
            <w:r>
              <w:rPr>
                <w:rFonts w:ascii="Arial" w:hAnsi="Arial" w:eastAsia="SimSun" w:cs="Arial"/>
                <w:kern w:val="0"/>
                <w:sz w:val="22"/>
                <w:szCs w:val="22"/>
              </w:rPr>
              <w:t>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w:t>
            </w:r>
          </w:p>
          <w:p w14:paraId="6FB46FFC">
            <w:pPr>
              <w:pStyle w:val="3"/>
              <w:widowControl/>
              <w:numPr>
                <w:ilvl w:val="0"/>
                <w:numId w:val="7"/>
              </w:numPr>
              <w:spacing w:before="120" w:after="0"/>
              <w:jc w:val="both"/>
              <w:rPr>
                <w:kern w:val="0"/>
              </w:rPr>
            </w:pPr>
            <w:r>
              <w:rPr>
                <w:rFonts w:ascii="Arial" w:hAnsi="Arial" w:eastAsia="SimSun" w:cs="Arial"/>
                <w:kern w:val="0"/>
                <w:sz w:val="22"/>
                <w:szCs w:val="22"/>
              </w:rPr>
              <w:t>Elaborar ou solicitar justificativa técnica, quando couber, com vistas à alteração unilateral por esta Secretaria de Estado da Saúde;</w:t>
            </w:r>
          </w:p>
          <w:p w14:paraId="6DC11D61">
            <w:pPr>
              <w:pStyle w:val="3"/>
              <w:widowControl/>
              <w:numPr>
                <w:ilvl w:val="0"/>
                <w:numId w:val="7"/>
              </w:numPr>
              <w:spacing w:before="120" w:after="0"/>
              <w:jc w:val="both"/>
              <w:rPr>
                <w:kern w:val="0"/>
              </w:rPr>
            </w:pPr>
            <w:r>
              <w:rPr>
                <w:rFonts w:ascii="Arial" w:hAnsi="Arial" w:eastAsia="SimSun" w:cs="Arial"/>
                <w:kern w:val="0"/>
                <w:sz w:val="22"/>
                <w:szCs w:val="22"/>
              </w:rPr>
              <w:t>Alimentar os sistemas informatizados do Governo com as informações pertinentes, responsabilizando-se por tais dados, inclusive sempre quando solicitadas;</w:t>
            </w:r>
          </w:p>
          <w:p w14:paraId="794795DE">
            <w:pPr>
              <w:pStyle w:val="3"/>
              <w:widowControl/>
              <w:numPr>
                <w:ilvl w:val="0"/>
                <w:numId w:val="7"/>
              </w:numPr>
              <w:spacing w:before="120" w:after="0"/>
              <w:jc w:val="both"/>
              <w:rPr>
                <w:kern w:val="0"/>
              </w:rPr>
            </w:pPr>
            <w:r>
              <w:rPr>
                <w:rFonts w:ascii="Arial" w:hAnsi="Arial" w:eastAsia="SimSun" w:cs="Arial"/>
                <w:kern w:val="0"/>
                <w:sz w:val="22"/>
                <w:szCs w:val="22"/>
              </w:rPr>
              <w:t>Negociar o Contrato sempre que o mercado assim o exigir, nos termos da Lei;</w:t>
            </w:r>
          </w:p>
          <w:p w14:paraId="78356396">
            <w:pPr>
              <w:pStyle w:val="3"/>
              <w:widowControl/>
              <w:numPr>
                <w:ilvl w:val="0"/>
                <w:numId w:val="7"/>
              </w:numPr>
              <w:spacing w:before="120" w:after="0"/>
              <w:jc w:val="both"/>
              <w:rPr>
                <w:kern w:val="0"/>
              </w:rPr>
            </w:pPr>
            <w:r>
              <w:rPr>
                <w:rFonts w:ascii="Arial" w:hAnsi="Arial" w:eastAsia="SimSun" w:cs="Arial"/>
                <w:kern w:val="0"/>
                <w:sz w:val="22"/>
                <w:szCs w:val="22"/>
              </w:rPr>
              <w:t>Procurar auxílio junto as áreas competentes em caso de dúvidas técnicas, administrativas ou jurídicas;</w:t>
            </w:r>
          </w:p>
          <w:p w14:paraId="68A4389B">
            <w:pPr>
              <w:pStyle w:val="3"/>
              <w:widowControl/>
              <w:numPr>
                <w:ilvl w:val="0"/>
                <w:numId w:val="7"/>
              </w:numPr>
              <w:spacing w:before="120" w:after="0"/>
              <w:jc w:val="both"/>
              <w:rPr>
                <w:kern w:val="0"/>
              </w:rPr>
            </w:pPr>
            <w:r>
              <w:rPr>
                <w:rFonts w:ascii="Arial" w:hAnsi="Arial" w:eastAsia="SimSun" w:cs="Arial"/>
                <w:kern w:val="0"/>
                <w:sz w:val="22"/>
                <w:szCs w:val="22"/>
              </w:rPr>
              <w:t>Deflagrar e conduzir os procedimentos de finalização à Contratada, com base nos termos Contratuais, sempre que houver descumprimento de suas cláusulas por culpa da Contratada, acionando as instâncias superiores e/ou os Órgãos Públicos competentes quando o fato exigir;</w:t>
            </w:r>
          </w:p>
          <w:p w14:paraId="1C6D4529">
            <w:pPr>
              <w:pStyle w:val="3"/>
              <w:widowControl/>
              <w:numPr>
                <w:ilvl w:val="0"/>
                <w:numId w:val="7"/>
              </w:numPr>
              <w:spacing w:before="120" w:after="0"/>
              <w:jc w:val="both"/>
              <w:rPr>
                <w:kern w:val="0"/>
              </w:rPr>
            </w:pPr>
            <w:r>
              <w:rPr>
                <w:rFonts w:ascii="Arial" w:hAnsi="Arial" w:eastAsia="SimSun" w:cs="Arial"/>
                <w:kern w:val="0"/>
                <w:sz w:val="22"/>
                <w:szCs w:val="22"/>
              </w:rPr>
              <w:t>Disponibilizar toda a infraestrutura necessária, assim como definido no contrato e dentro dos prazos estabelecidos, tais como: área de instalação do canteiro de obras, local para escritório da empresa, outras instalações etc.;</w:t>
            </w:r>
          </w:p>
          <w:p w14:paraId="779008F0">
            <w:pPr>
              <w:pStyle w:val="3"/>
              <w:widowControl/>
              <w:numPr>
                <w:ilvl w:val="0"/>
                <w:numId w:val="7"/>
              </w:numPr>
              <w:spacing w:before="120" w:after="0"/>
              <w:jc w:val="both"/>
              <w:rPr>
                <w:kern w:val="0"/>
              </w:rPr>
            </w:pPr>
            <w:r>
              <w:rPr>
                <w:rFonts w:ascii="Arial" w:hAnsi="Arial" w:eastAsia="SimSun" w:cs="Arial"/>
                <w:kern w:val="0"/>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250BE4F4">
            <w:pPr>
              <w:pStyle w:val="3"/>
              <w:widowControl/>
              <w:numPr>
                <w:ilvl w:val="0"/>
                <w:numId w:val="7"/>
              </w:numPr>
              <w:spacing w:before="120" w:after="0"/>
              <w:jc w:val="both"/>
              <w:rPr>
                <w:kern w:val="0"/>
              </w:rPr>
            </w:pPr>
            <w:r>
              <w:rPr>
                <w:rFonts w:ascii="Arial" w:hAnsi="Arial" w:eastAsia="SimSun" w:cs="Arial"/>
                <w:kern w:val="0"/>
                <w:sz w:val="22"/>
                <w:szCs w:val="22"/>
              </w:rPr>
              <w:t>Acompanhar o saldo contratual/registro de preços.</w:t>
            </w:r>
          </w:p>
          <w:p w14:paraId="20D0A731">
            <w:pPr>
              <w:pStyle w:val="3"/>
              <w:widowControl/>
              <w:numPr>
                <w:ilvl w:val="0"/>
                <w:numId w:val="7"/>
              </w:numPr>
              <w:spacing w:before="120" w:after="0"/>
              <w:jc w:val="both"/>
              <w:rPr>
                <w:kern w:val="0"/>
              </w:rPr>
            </w:pPr>
            <w:r>
              <w:rPr>
                <w:rFonts w:ascii="Arial" w:hAnsi="Arial" w:eastAsia="SimSun" w:cs="Arial"/>
                <w:kern w:val="0"/>
                <w:sz w:val="22"/>
                <w:szCs w:val="22"/>
              </w:rPr>
              <w:t>A forma de comunicação entre gestor e fornecedor se dará, principalmente, por e-mail e telefone (item 13).</w:t>
            </w:r>
          </w:p>
          <w:p w14:paraId="0E43E84C">
            <w:pPr>
              <w:pStyle w:val="3"/>
              <w:widowControl/>
              <w:spacing w:before="120" w:after="0"/>
              <w:jc w:val="both"/>
              <w:rPr>
                <w:rFonts w:ascii="Arial" w:hAnsi="Arial" w:eastAsia="SimSun" w:cs="Arial"/>
                <w:sz w:val="22"/>
                <w:szCs w:val="22"/>
              </w:rPr>
            </w:pPr>
          </w:p>
          <w:p w14:paraId="3532C923">
            <w:pPr>
              <w:pStyle w:val="3"/>
              <w:widowControl/>
              <w:numPr>
                <w:ilvl w:val="1"/>
                <w:numId w:val="6"/>
              </w:numPr>
              <w:tabs>
                <w:tab w:val="left" w:pos="480"/>
                <w:tab w:val="left" w:pos="720"/>
              </w:tabs>
              <w:spacing w:before="0" w:after="0"/>
              <w:jc w:val="both"/>
              <w:rPr>
                <w:kern w:val="0"/>
              </w:rPr>
            </w:pPr>
            <w:r>
              <w:rPr>
                <w:rFonts w:ascii="Arial" w:hAnsi="Arial" w:eastAsia="SimSun" w:cs="Arial"/>
                <w:b/>
                <w:bCs/>
                <w:kern w:val="0"/>
                <w:sz w:val="22"/>
                <w:szCs w:val="22"/>
              </w:rPr>
              <w:t>Ao fiscal do contrato caberá:</w:t>
            </w:r>
          </w:p>
          <w:p w14:paraId="2A613AF0">
            <w:pPr>
              <w:pStyle w:val="3"/>
              <w:widowControl/>
              <w:tabs>
                <w:tab w:val="left" w:pos="480"/>
                <w:tab w:val="left" w:pos="720"/>
              </w:tabs>
              <w:spacing w:before="0" w:after="0"/>
              <w:jc w:val="both"/>
              <w:rPr>
                <w:rFonts w:ascii="Arial" w:hAnsi="Arial" w:eastAsia="SimSun" w:cs="Arial"/>
                <w:sz w:val="22"/>
                <w:szCs w:val="22"/>
              </w:rPr>
            </w:pPr>
          </w:p>
          <w:p w14:paraId="0870C50E">
            <w:pPr>
              <w:pStyle w:val="3"/>
              <w:widowControl/>
              <w:numPr>
                <w:ilvl w:val="0"/>
                <w:numId w:val="8"/>
              </w:numPr>
              <w:spacing w:before="120" w:after="0"/>
              <w:jc w:val="both"/>
              <w:rPr>
                <w:rFonts w:ascii="Arial" w:hAnsi="Arial" w:eastAsia="SimSun" w:cs="Arial"/>
                <w:sz w:val="22"/>
                <w:szCs w:val="22"/>
              </w:rPr>
            </w:pPr>
            <w:r>
              <w:rPr>
                <w:rFonts w:ascii="Arial" w:hAnsi="Arial" w:eastAsia="SimSun" w:cs="Arial"/>
                <w:kern w:val="0"/>
                <w:sz w:val="22"/>
                <w:szCs w:val="22"/>
              </w:rPr>
              <w:t>Ter conhecimento prévio de sua competência e atuação;</w:t>
            </w:r>
          </w:p>
          <w:p w14:paraId="3CDAA0C2">
            <w:pPr>
              <w:pStyle w:val="3"/>
              <w:widowControl/>
              <w:numPr>
                <w:ilvl w:val="0"/>
                <w:numId w:val="8"/>
              </w:numPr>
              <w:spacing w:before="120" w:after="0"/>
              <w:jc w:val="both"/>
              <w:rPr>
                <w:rFonts w:ascii="Arial" w:hAnsi="Arial" w:eastAsia="SimSun" w:cs="Arial"/>
                <w:sz w:val="22"/>
                <w:szCs w:val="22"/>
              </w:rPr>
            </w:pPr>
            <w:r>
              <w:rPr>
                <w:rFonts w:ascii="Arial" w:hAnsi="Arial" w:eastAsia="SimSun" w:cs="Arial"/>
                <w:kern w:val="0"/>
                <w:sz w:val="22"/>
                <w:szCs w:val="22"/>
              </w:rPr>
              <w:t>Possuir cópia do contrato, do edital da licitação e seus anexos, e da proposta vencedora da licitação;</w:t>
            </w:r>
          </w:p>
          <w:p w14:paraId="561FF54D">
            <w:pPr>
              <w:pStyle w:val="3"/>
              <w:widowControl/>
              <w:numPr>
                <w:ilvl w:val="0"/>
                <w:numId w:val="8"/>
              </w:numPr>
              <w:spacing w:before="120" w:after="0"/>
              <w:jc w:val="both"/>
              <w:rPr>
                <w:kern w:val="0"/>
              </w:rPr>
            </w:pPr>
            <w:r>
              <w:rPr>
                <w:rFonts w:ascii="Arial" w:hAnsi="Arial" w:eastAsia="SimSun" w:cs="Arial"/>
                <w:kern w:val="0"/>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59FE468">
            <w:pPr>
              <w:pStyle w:val="3"/>
              <w:widowControl/>
              <w:numPr>
                <w:ilvl w:val="0"/>
                <w:numId w:val="8"/>
              </w:numPr>
              <w:spacing w:before="120" w:after="0"/>
              <w:jc w:val="both"/>
              <w:rPr>
                <w:kern w:val="0"/>
              </w:rPr>
            </w:pPr>
            <w:r>
              <w:rPr>
                <w:rFonts w:ascii="Arial" w:hAnsi="Arial" w:eastAsia="SimSun" w:cs="Arial"/>
                <w:kern w:val="0"/>
                <w:sz w:val="22"/>
                <w:szCs w:val="22"/>
              </w:rPr>
              <w:t>Buscar autonomia, independência fiscalizatória e condições saudáveis para a realização da fiscalização, comunicando o Gestor do Contrato sobre suas necessidades;</w:t>
            </w:r>
          </w:p>
          <w:p w14:paraId="130CE0EE">
            <w:pPr>
              <w:pStyle w:val="3"/>
              <w:widowControl/>
              <w:numPr>
                <w:ilvl w:val="0"/>
                <w:numId w:val="8"/>
              </w:numPr>
              <w:spacing w:before="120" w:after="0"/>
              <w:jc w:val="both"/>
              <w:rPr>
                <w:kern w:val="0"/>
              </w:rPr>
            </w:pPr>
            <w:r>
              <w:rPr>
                <w:rFonts w:ascii="Arial" w:hAnsi="Arial" w:eastAsia="SimSun" w:cs="Arial"/>
                <w:kern w:val="0"/>
                <w:sz w:val="22"/>
                <w:szCs w:val="22"/>
              </w:rPr>
              <w:t>Conhecer e reunir-se com o preposto da contratada (Art. 118 e suas alterações na Lei nº 14.133/2021) com a finalidade de definir e estabelecer as estratégias da execução do objeto, bem como traçar metas de controle, fiscalização e acompanhamento do contrato;</w:t>
            </w:r>
          </w:p>
          <w:p w14:paraId="4B3169E3">
            <w:pPr>
              <w:pStyle w:val="3"/>
              <w:widowControl/>
              <w:numPr>
                <w:ilvl w:val="0"/>
                <w:numId w:val="8"/>
              </w:numPr>
              <w:spacing w:before="120" w:after="0"/>
              <w:jc w:val="both"/>
              <w:rPr>
                <w:kern w:val="0"/>
              </w:rPr>
            </w:pPr>
            <w:r>
              <w:rPr>
                <w:rFonts w:ascii="Arial" w:hAnsi="Arial" w:eastAsia="SimSun" w:cs="Arial"/>
                <w:kern w:val="0"/>
                <w:sz w:val="22"/>
                <w:szCs w:val="22"/>
              </w:rPr>
              <w:t>Exigir da contratada o fiel cumprimento de todas as condições contratuais assumidas, constantes das cláusulas e demais condições do Edital da Licitação e seus anexos, planilhas, cronogramas etc.;</w:t>
            </w:r>
          </w:p>
          <w:p w14:paraId="3DBCB5A6">
            <w:pPr>
              <w:pStyle w:val="3"/>
              <w:widowControl/>
              <w:numPr>
                <w:ilvl w:val="0"/>
                <w:numId w:val="8"/>
              </w:numPr>
              <w:spacing w:before="120" w:after="0"/>
              <w:jc w:val="both"/>
              <w:rPr>
                <w:kern w:val="0"/>
              </w:rPr>
            </w:pPr>
            <w:r>
              <w:rPr>
                <w:rFonts w:ascii="Arial" w:hAnsi="Arial" w:eastAsia="SimSun" w:cs="Arial"/>
                <w:kern w:val="0"/>
                <w:sz w:val="22"/>
                <w:szCs w:val="22"/>
              </w:rPr>
              <w:t>Comunicar ao Gestor do Contrato a necessidade de alterações do quantitativo do objeto ou modificação da forma de sua execução, em razão do fato superveniente ou de outro qualquer, que possa comprometer a aderência contratual e seu efetivo resultado;</w:t>
            </w:r>
          </w:p>
          <w:p w14:paraId="724C664C">
            <w:pPr>
              <w:pStyle w:val="3"/>
              <w:widowControl/>
              <w:numPr>
                <w:ilvl w:val="0"/>
                <w:numId w:val="8"/>
              </w:numPr>
              <w:spacing w:before="120" w:after="0"/>
              <w:jc w:val="both"/>
              <w:rPr>
                <w:kern w:val="0"/>
              </w:rPr>
            </w:pPr>
            <w:r>
              <w:rPr>
                <w:rFonts w:ascii="Arial" w:hAnsi="Arial" w:eastAsia="SimSun" w:cs="Arial"/>
                <w:kern w:val="0"/>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4A04BD57">
            <w:pPr>
              <w:pStyle w:val="3"/>
              <w:widowControl/>
              <w:numPr>
                <w:ilvl w:val="0"/>
                <w:numId w:val="8"/>
              </w:numPr>
              <w:spacing w:before="120" w:after="0"/>
              <w:jc w:val="both"/>
              <w:rPr>
                <w:kern w:val="0"/>
              </w:rPr>
            </w:pPr>
            <w:r>
              <w:rPr>
                <w:rFonts w:ascii="Arial" w:hAnsi="Arial" w:eastAsia="SimSun" w:cs="Arial"/>
                <w:kern w:val="0"/>
                <w:sz w:val="22"/>
                <w:szCs w:val="22"/>
              </w:rPr>
              <w:t>Impedir que empresas subcontratadas venham a executar serviços e/ou efetuar a entrega de material quando não expressamente autorizadas para tal, salvo, nos casos em que haja previsão contratual;</w:t>
            </w:r>
          </w:p>
          <w:p w14:paraId="1E6BFB25">
            <w:pPr>
              <w:pStyle w:val="3"/>
              <w:widowControl/>
              <w:numPr>
                <w:ilvl w:val="0"/>
                <w:numId w:val="8"/>
              </w:numPr>
              <w:spacing w:before="120" w:after="0"/>
              <w:jc w:val="both"/>
              <w:rPr>
                <w:kern w:val="0"/>
              </w:rPr>
            </w:pPr>
            <w:r>
              <w:rPr>
                <w:rFonts w:ascii="Arial" w:hAnsi="Arial" w:eastAsia="SimSun" w:cs="Arial"/>
                <w:kern w:val="0"/>
                <w:sz w:val="22"/>
                <w:szCs w:val="22"/>
              </w:rPr>
              <w:t>Comunicar por escrito a empresa e o Gestor do Contrato qualquer falta cometida pela empresa;</w:t>
            </w:r>
          </w:p>
          <w:p w14:paraId="0D306E88">
            <w:pPr>
              <w:pStyle w:val="3"/>
              <w:widowControl/>
              <w:numPr>
                <w:ilvl w:val="0"/>
                <w:numId w:val="8"/>
              </w:numPr>
              <w:spacing w:before="120" w:after="0"/>
              <w:jc w:val="both"/>
              <w:rPr>
                <w:kern w:val="0"/>
              </w:rPr>
            </w:pPr>
            <w:r>
              <w:rPr>
                <w:rFonts w:ascii="Arial" w:hAnsi="Arial" w:eastAsia="SimSun" w:cs="Arial"/>
                <w:kern w:val="0"/>
                <w:sz w:val="22"/>
                <w:szCs w:val="22"/>
              </w:rPr>
              <w:t>Zelar para que os valores a serem pagos nos contratos de prestação de serviços por tarefas não ultrapassem os créditos correspondentes;</w:t>
            </w:r>
          </w:p>
          <w:p w14:paraId="22E45CF2">
            <w:pPr>
              <w:pStyle w:val="3"/>
              <w:widowControl/>
              <w:numPr>
                <w:ilvl w:val="0"/>
                <w:numId w:val="8"/>
              </w:numPr>
              <w:spacing w:before="120" w:after="0"/>
              <w:jc w:val="both"/>
              <w:rPr>
                <w:kern w:val="0"/>
              </w:rPr>
            </w:pPr>
            <w:r>
              <w:rPr>
                <w:rFonts w:ascii="Arial" w:hAnsi="Arial" w:eastAsia="SimSun" w:cs="Arial"/>
                <w:kern w:val="0"/>
                <w:sz w:val="22"/>
                <w:szCs w:val="22"/>
              </w:rPr>
              <w:t>Fiscalizar os pagamentos efetuados. Não pode o fiscal se descuidar dos valores que deverão ser pagos, sem, no entanto, perceber os créditos destinados para tal tarefa;</w:t>
            </w:r>
          </w:p>
          <w:p w14:paraId="0A3C57EC">
            <w:pPr>
              <w:pStyle w:val="3"/>
              <w:widowControl/>
              <w:numPr>
                <w:ilvl w:val="0"/>
                <w:numId w:val="8"/>
              </w:numPr>
              <w:spacing w:before="120" w:after="0"/>
              <w:jc w:val="both"/>
              <w:rPr>
                <w:kern w:val="0"/>
              </w:rPr>
            </w:pPr>
            <w:r>
              <w:rPr>
                <w:rFonts w:ascii="Arial" w:hAnsi="Arial" w:eastAsia="SimSun" w:cs="Arial"/>
                <w:kern w:val="0"/>
                <w:sz w:val="22"/>
                <w:szCs w:val="22"/>
              </w:rPr>
              <w:t>Ler atentamente o Termo de Contrato, especialmente as ocorrências relacionadas a sua execução;</w:t>
            </w:r>
          </w:p>
          <w:p w14:paraId="6BFFC587">
            <w:pPr>
              <w:pStyle w:val="3"/>
              <w:widowControl/>
              <w:numPr>
                <w:ilvl w:val="0"/>
                <w:numId w:val="8"/>
              </w:numPr>
              <w:spacing w:before="120" w:after="0"/>
              <w:jc w:val="both"/>
              <w:rPr>
                <w:kern w:val="0"/>
              </w:rPr>
            </w:pPr>
            <w:r>
              <w:rPr>
                <w:rFonts w:ascii="Arial" w:hAnsi="Arial" w:eastAsia="SimSun" w:cs="Arial"/>
                <w:kern w:val="0"/>
                <w:sz w:val="22"/>
                <w:szCs w:val="22"/>
              </w:rPr>
              <w:t>Esclarecer dúvidas do preposto/representante da Contratada que estiverem sob a sua alçada, encaminhando às áreas competentes os problemas que surgirem quando lhe faltar competência;</w:t>
            </w:r>
          </w:p>
          <w:p w14:paraId="27E461C3">
            <w:pPr>
              <w:pStyle w:val="3"/>
              <w:widowControl/>
              <w:numPr>
                <w:ilvl w:val="0"/>
                <w:numId w:val="8"/>
              </w:numPr>
              <w:spacing w:before="120" w:after="0"/>
              <w:jc w:val="both"/>
              <w:rPr>
                <w:kern w:val="0"/>
              </w:rPr>
            </w:pPr>
            <w:r>
              <w:rPr>
                <w:rFonts w:ascii="Arial" w:hAnsi="Arial" w:eastAsia="SimSun" w:cs="Arial"/>
                <w:kern w:val="0"/>
                <w:sz w:val="22"/>
                <w:szCs w:val="22"/>
              </w:rPr>
              <w:t xml:space="preserve"> Verificar a execução do objeto contratual, proceder à sua medição e formalizar a atestação. Em caso de dúvida, buscar, obrigatoriamente, auxílio para que efetue corretamente a atestação/medição;</w:t>
            </w:r>
          </w:p>
          <w:p w14:paraId="0E938FDD">
            <w:pPr>
              <w:pStyle w:val="3"/>
              <w:widowControl/>
              <w:numPr>
                <w:ilvl w:val="0"/>
                <w:numId w:val="8"/>
              </w:numPr>
              <w:spacing w:before="120" w:after="0"/>
              <w:jc w:val="both"/>
              <w:rPr>
                <w:kern w:val="0"/>
              </w:rPr>
            </w:pPr>
            <w:r>
              <w:rPr>
                <w:rFonts w:ascii="Arial" w:hAnsi="Arial" w:eastAsia="SimSun" w:cs="Arial"/>
                <w:kern w:val="0"/>
                <w:sz w:val="22"/>
                <w:szCs w:val="22"/>
              </w:rPr>
              <w:t>Antecipar-se a solucionar problemas que afetem a relação contratual (greve, chuvas, fim de prazo);</w:t>
            </w:r>
          </w:p>
          <w:p w14:paraId="4706653C">
            <w:pPr>
              <w:pStyle w:val="3"/>
              <w:widowControl/>
              <w:numPr>
                <w:ilvl w:val="0"/>
                <w:numId w:val="8"/>
              </w:numPr>
              <w:spacing w:before="120" w:after="0"/>
              <w:jc w:val="both"/>
              <w:rPr>
                <w:kern w:val="0"/>
              </w:rPr>
            </w:pPr>
            <w:r>
              <w:rPr>
                <w:rFonts w:ascii="Arial" w:hAnsi="Arial" w:eastAsia="SimSun" w:cs="Arial"/>
                <w:kern w:val="0"/>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DIAC, para providenciar as penalidades cabíveis;</w:t>
            </w:r>
          </w:p>
          <w:p w14:paraId="3CAA38EC">
            <w:pPr>
              <w:pStyle w:val="3"/>
              <w:widowControl/>
              <w:numPr>
                <w:ilvl w:val="0"/>
                <w:numId w:val="8"/>
              </w:numPr>
              <w:spacing w:before="120" w:after="0"/>
              <w:jc w:val="both"/>
              <w:rPr>
                <w:kern w:val="0"/>
              </w:rPr>
            </w:pPr>
            <w:r>
              <w:rPr>
                <w:rFonts w:ascii="Arial" w:hAnsi="Arial" w:eastAsia="SimSun" w:cs="Arial"/>
                <w:kern w:val="0"/>
                <w:sz w:val="22"/>
                <w:szCs w:val="22"/>
              </w:rPr>
              <w:t>Anotar, em caso de obras e prestação de serviços de engenharia, todas as ocorrências no diário de obras, tomando as providências que estejam sob sua alçada e encaminhando às instâncias competentes aquelas que fugirem de sua alçada;</w:t>
            </w:r>
          </w:p>
          <w:p w14:paraId="2379BD42">
            <w:pPr>
              <w:pStyle w:val="3"/>
              <w:widowControl/>
              <w:numPr>
                <w:ilvl w:val="0"/>
                <w:numId w:val="8"/>
              </w:numPr>
              <w:spacing w:before="120" w:after="0"/>
              <w:jc w:val="both"/>
              <w:rPr>
                <w:kern w:val="0"/>
              </w:rPr>
            </w:pPr>
            <w:r>
              <w:rPr>
                <w:rFonts w:ascii="Arial" w:hAnsi="Arial" w:eastAsia="SimSun" w:cs="Arial"/>
                <w:kern w:val="0"/>
                <w:sz w:val="22"/>
                <w:szCs w:val="22"/>
              </w:rPr>
              <w:t>Receber e encaminhar imediatamente as Faturas/Notas Fiscais, devidamente atestadas ao Gestor do Contrato, observando previamente se a fatura apresentada pela Contratada se refere ao objeto que foi efetivamente contratado;</w:t>
            </w:r>
          </w:p>
          <w:p w14:paraId="3DB4FBDD">
            <w:pPr>
              <w:pStyle w:val="3"/>
              <w:widowControl/>
              <w:numPr>
                <w:ilvl w:val="0"/>
                <w:numId w:val="8"/>
              </w:numPr>
              <w:spacing w:before="120" w:after="0"/>
              <w:jc w:val="both"/>
              <w:rPr>
                <w:kern w:val="0"/>
              </w:rPr>
            </w:pPr>
            <w:r>
              <w:rPr>
                <w:rFonts w:ascii="Arial" w:hAnsi="Arial" w:eastAsia="SimSun" w:cs="Arial"/>
                <w:kern w:val="0"/>
                <w:sz w:val="22"/>
                <w:szCs w:val="22"/>
              </w:rPr>
              <w:t>Fiscalizar a manutenção, pela Contratada, das condições de sua habilitação e qualificação, com a solicitação dos documentos necessários à avaliação;</w:t>
            </w:r>
          </w:p>
          <w:p w14:paraId="0C12B5B5">
            <w:pPr>
              <w:pStyle w:val="3"/>
              <w:widowControl/>
              <w:numPr>
                <w:ilvl w:val="0"/>
                <w:numId w:val="8"/>
              </w:numPr>
              <w:spacing w:before="120" w:after="0"/>
              <w:jc w:val="both"/>
              <w:rPr>
                <w:kern w:val="0"/>
              </w:rPr>
            </w:pPr>
            <w:r>
              <w:rPr>
                <w:rFonts w:ascii="Arial" w:hAnsi="Arial" w:eastAsia="SimSun" w:cs="Arial"/>
                <w:kern w:val="0"/>
                <w:sz w:val="22"/>
                <w:szCs w:val="22"/>
              </w:rPr>
              <w:t>Rejeitar bens e serviços que estejam em desacordo com as especificações do objeto contratado. A ação do Fiscal, nesses casos, deverá observar o que reza o Termo de Contrato e/ou o ato convocatório da licitação, principalmente em relação ao prazo ali previsto;</w:t>
            </w:r>
          </w:p>
          <w:p w14:paraId="0B3D12F6">
            <w:pPr>
              <w:pStyle w:val="3"/>
              <w:widowControl/>
              <w:numPr>
                <w:ilvl w:val="0"/>
                <w:numId w:val="8"/>
              </w:numPr>
              <w:spacing w:before="120" w:after="0"/>
              <w:jc w:val="both"/>
              <w:rPr>
                <w:kern w:val="0"/>
              </w:rPr>
            </w:pPr>
            <w:r>
              <w:rPr>
                <w:rFonts w:ascii="Arial" w:hAnsi="Arial" w:eastAsia="SimSun" w:cs="Arial"/>
                <w:kern w:val="0"/>
                <w:sz w:val="22"/>
                <w:szCs w:val="22"/>
              </w:rPr>
              <w:t>Receber, em se tratando de obras e serviços de engenharia, provisoriamente o objeto do Contrato, no prazo estabelecido, mediante termo circunstanciado assinado pelas partes;</w:t>
            </w:r>
          </w:p>
          <w:p w14:paraId="05B2686E">
            <w:pPr>
              <w:pStyle w:val="3"/>
              <w:widowControl/>
              <w:numPr>
                <w:ilvl w:val="0"/>
                <w:numId w:val="8"/>
              </w:numPr>
              <w:spacing w:before="120" w:after="0"/>
              <w:jc w:val="both"/>
              <w:rPr>
                <w:kern w:val="0"/>
              </w:rPr>
            </w:pPr>
            <w:r>
              <w:rPr>
                <w:rFonts w:ascii="Arial" w:hAnsi="Arial" w:eastAsia="SimSun" w:cs="Arial"/>
                <w:kern w:val="0"/>
                <w:sz w:val="22"/>
                <w:szCs w:val="22"/>
              </w:rPr>
              <w:t>Procurar auxílio junto as áreas competentes em caso de dúvidas técnicas, administrativas ou jurídicas.</w:t>
            </w:r>
          </w:p>
          <w:p w14:paraId="40229339">
            <w:pPr>
              <w:pStyle w:val="3"/>
              <w:widowControl/>
              <w:numPr>
                <w:ilvl w:val="0"/>
                <w:numId w:val="8"/>
              </w:numPr>
              <w:spacing w:before="120" w:after="0"/>
              <w:jc w:val="both"/>
              <w:rPr>
                <w:kern w:val="0"/>
              </w:rPr>
            </w:pPr>
            <w:r>
              <w:rPr>
                <w:rFonts w:ascii="Arial" w:hAnsi="Arial" w:eastAsia="SimSun" w:cs="Arial"/>
                <w:kern w:val="0"/>
                <w:sz w:val="22"/>
                <w:szCs w:val="22"/>
              </w:rPr>
              <w:t>A forma de comunicação entre fiscal e fornecedor se dará, principalmente, por e-mail e telefone (item 13).</w:t>
            </w:r>
          </w:p>
          <w:p w14:paraId="30C161AE">
            <w:pPr>
              <w:pStyle w:val="3"/>
              <w:widowControl/>
              <w:spacing w:before="120" w:after="0"/>
              <w:jc w:val="both"/>
              <w:rPr>
                <w:rFonts w:ascii="Arial" w:hAnsi="Arial" w:eastAsia="SimSun" w:cs="Arial"/>
                <w:sz w:val="22"/>
                <w:szCs w:val="22"/>
              </w:rPr>
            </w:pPr>
          </w:p>
          <w:p w14:paraId="1011D6F3">
            <w:pPr>
              <w:pStyle w:val="64"/>
              <w:widowControl/>
              <w:numPr>
                <w:ilvl w:val="2"/>
                <w:numId w:val="6"/>
              </w:numPr>
              <w:tabs>
                <w:tab w:val="left" w:pos="1038"/>
              </w:tabs>
              <w:spacing w:before="100" w:after="0"/>
              <w:jc w:val="both"/>
              <w:rPr>
                <w:kern w:val="0"/>
              </w:rPr>
            </w:pPr>
            <w:r>
              <w:rPr>
                <w:rFonts w:ascii="Arial" w:hAnsi="Arial" w:cs="Arial"/>
                <w:b/>
                <w:kern w:val="0"/>
                <w:sz w:val="22"/>
                <w:szCs w:val="22"/>
                <w:lang w:val="pt-BR"/>
              </w:rPr>
              <w:t>Da fiscalização</w:t>
            </w:r>
          </w:p>
          <w:p w14:paraId="40F3C67D">
            <w:pPr>
              <w:pStyle w:val="64"/>
              <w:widowControl/>
              <w:tabs>
                <w:tab w:val="left" w:pos="240"/>
              </w:tabs>
              <w:spacing w:before="100" w:after="0"/>
              <w:ind w:left="0"/>
              <w:jc w:val="both"/>
              <w:rPr>
                <w:rFonts w:ascii="Arial" w:hAnsi="Arial" w:cs="Arial"/>
                <w:sz w:val="22"/>
                <w:szCs w:val="22"/>
              </w:rPr>
            </w:pPr>
            <w:r>
              <w:rPr>
                <w:rFonts w:ascii="Arial" w:hAnsi="Arial" w:cs="Arial"/>
                <w:kern w:val="0"/>
                <w:sz w:val="22"/>
                <w:szCs w:val="22"/>
              </w:rPr>
              <w:t>Além do disposto acima, a fiscalização contratual obedecerá às seguintes rotinas:</w:t>
            </w:r>
          </w:p>
          <w:p w14:paraId="2F9DF173">
            <w:pPr>
              <w:pStyle w:val="64"/>
              <w:widowControl/>
              <w:tabs>
                <w:tab w:val="left" w:pos="240"/>
              </w:tabs>
              <w:spacing w:before="100" w:after="0"/>
              <w:ind w:left="0"/>
              <w:jc w:val="both"/>
              <w:rPr>
                <w:rFonts w:ascii="Arial" w:hAnsi="Arial" w:cs="Arial"/>
                <w:color w:val="FF0000"/>
                <w:sz w:val="22"/>
                <w:szCs w:val="22"/>
                <w:lang w:val="pt-BR"/>
              </w:rPr>
            </w:pPr>
            <w:r>
              <w:rPr>
                <w:rFonts w:ascii="Arial" w:hAnsi="Arial" w:cs="Arial"/>
                <w:color w:val="FF0000"/>
                <w:kern w:val="0"/>
                <w:sz w:val="22"/>
                <w:szCs w:val="22"/>
                <w:lang w:val="pt-BR"/>
              </w:rPr>
              <w:t>Nota: Incluir este item, conforme necessidade. Se não for um item necessário, responder que não se aplica.</w:t>
            </w:r>
          </w:p>
          <w:p w14:paraId="04E15B6E">
            <w:pPr>
              <w:pStyle w:val="2"/>
              <w:widowControl/>
              <w:numPr>
                <w:ilvl w:val="0"/>
                <w:numId w:val="1"/>
              </w:numPr>
              <w:tabs>
                <w:tab w:val="left" w:pos="750"/>
              </w:tabs>
              <w:spacing w:before="167" w:after="0"/>
              <w:ind w:left="0" w:right="72" w:firstLine="0"/>
              <w:jc w:val="both"/>
              <w:rPr>
                <w:kern w:val="0"/>
              </w:rPr>
            </w:pPr>
            <w:r>
              <w:rPr>
                <w:kern w:val="0"/>
                <w:lang w:val="pt-BR"/>
              </w:rPr>
              <w:t xml:space="preserve">10.3. </w:t>
            </w:r>
            <w:r>
              <w:rPr>
                <w:kern w:val="0"/>
              </w:rPr>
              <w:t>Da extinção contratual</w:t>
            </w:r>
          </w:p>
          <w:p w14:paraId="50D8F515">
            <w:pPr>
              <w:pStyle w:val="64"/>
              <w:widowControl/>
              <w:tabs>
                <w:tab w:val="left" w:pos="776"/>
              </w:tabs>
              <w:spacing w:before="0" w:after="0"/>
              <w:ind w:left="0" w:right="72"/>
              <w:jc w:val="both"/>
              <w:rPr>
                <w:rFonts w:ascii="Arial" w:hAnsi="Arial" w:cs="Arial"/>
                <w:b/>
                <w:bCs/>
                <w:sz w:val="22"/>
                <w:szCs w:val="22"/>
              </w:rPr>
            </w:pPr>
          </w:p>
          <w:p w14:paraId="18699E2F">
            <w:pPr>
              <w:pStyle w:val="64"/>
              <w:widowControl/>
              <w:tabs>
                <w:tab w:val="left" w:pos="836"/>
              </w:tabs>
              <w:spacing w:before="40" w:after="0"/>
              <w:ind w:left="0" w:right="72"/>
              <w:jc w:val="both"/>
              <w:rPr>
                <w:kern w:val="0"/>
              </w:rPr>
            </w:pPr>
            <w:r>
              <w:rPr>
                <w:rFonts w:ascii="Arial" w:hAnsi="Arial" w:cs="Arial"/>
                <w:b/>
                <w:bCs/>
                <w:kern w:val="0"/>
                <w:sz w:val="22"/>
                <w:szCs w:val="22"/>
                <w:lang w:val="pt-BR"/>
              </w:rPr>
              <w:t>10.3.1</w:t>
            </w:r>
            <w:r>
              <w:rPr>
                <w:rFonts w:ascii="Arial" w:hAnsi="Arial" w:cs="Arial"/>
                <w:kern w:val="0"/>
                <w:sz w:val="22"/>
                <w:szCs w:val="22"/>
                <w:lang w:val="pt-BR"/>
              </w:rPr>
              <w:t xml:space="preserve">. </w:t>
            </w:r>
            <w:r>
              <w:rPr>
                <w:rFonts w:ascii="Arial" w:hAnsi="Arial" w:cs="Arial"/>
                <w:kern w:val="0"/>
                <w:sz w:val="22"/>
                <w:szCs w:val="22"/>
              </w:rPr>
              <w:t>A rescisão do Contrato poderá ser efetuada conforme determina o artigo 137 e acarretar as conseqüências previstas no artigo 139, pelos motivos previstos nos artigos 137 e 138 da Lei nº 14.133/2021 e alterações posteriores.</w:t>
            </w:r>
          </w:p>
          <w:p w14:paraId="22FA74D4">
            <w:pPr>
              <w:pStyle w:val="64"/>
              <w:widowControl/>
              <w:tabs>
                <w:tab w:val="left" w:pos="836"/>
              </w:tabs>
              <w:spacing w:before="40" w:after="0"/>
              <w:ind w:left="0" w:right="72"/>
              <w:jc w:val="both"/>
              <w:rPr>
                <w:rFonts w:ascii="Arial" w:hAnsi="Arial" w:cs="Arial"/>
                <w:b/>
                <w:bCs/>
                <w:sz w:val="22"/>
                <w:szCs w:val="22"/>
              </w:rPr>
            </w:pPr>
          </w:p>
          <w:p w14:paraId="3D514C06">
            <w:pPr>
              <w:pStyle w:val="64"/>
              <w:widowControl/>
              <w:tabs>
                <w:tab w:val="left" w:pos="836"/>
              </w:tabs>
              <w:spacing w:before="40" w:after="0"/>
              <w:ind w:left="0" w:right="72"/>
              <w:jc w:val="both"/>
              <w:rPr>
                <w:kern w:val="0"/>
              </w:rPr>
            </w:pPr>
            <w:r>
              <w:rPr>
                <w:rFonts w:ascii="Arial" w:hAnsi="Arial" w:cs="Arial"/>
                <w:b/>
                <w:bCs/>
                <w:kern w:val="0"/>
                <w:sz w:val="22"/>
                <w:szCs w:val="22"/>
                <w:lang w:val="pt-BR"/>
              </w:rPr>
              <w:t>10.3.2</w:t>
            </w:r>
            <w:r>
              <w:rPr>
                <w:rFonts w:ascii="Arial" w:hAnsi="Arial" w:cs="Arial"/>
                <w:kern w:val="0"/>
                <w:sz w:val="22"/>
                <w:szCs w:val="22"/>
                <w:lang w:val="pt-BR"/>
              </w:rPr>
              <w:t xml:space="preserve">. </w:t>
            </w:r>
            <w:r>
              <w:rPr>
                <w:rFonts w:ascii="Arial" w:hAnsi="Arial" w:cs="Arial"/>
                <w:kern w:val="0"/>
                <w:sz w:val="22"/>
                <w:szCs w:val="22"/>
              </w:rPr>
              <w:t>O Contrato poderá ainda ser rescindido por conveniência da Administração, a qualquer tempo, mediante aviso prévio de 30 (trinta) dias.</w:t>
            </w:r>
          </w:p>
          <w:p w14:paraId="5E00B275">
            <w:pPr>
              <w:pStyle w:val="64"/>
              <w:widowControl/>
              <w:tabs>
                <w:tab w:val="left" w:pos="836"/>
              </w:tabs>
              <w:spacing w:before="40" w:after="0"/>
              <w:ind w:left="0" w:right="72"/>
              <w:jc w:val="both"/>
              <w:rPr>
                <w:rFonts w:ascii="Arial" w:hAnsi="Arial" w:cs="Arial"/>
                <w:sz w:val="22"/>
                <w:szCs w:val="22"/>
              </w:rPr>
            </w:pPr>
          </w:p>
          <w:p w14:paraId="5B63610F">
            <w:pPr>
              <w:pStyle w:val="64"/>
              <w:widowControl/>
              <w:tabs>
                <w:tab w:val="left" w:pos="836"/>
              </w:tabs>
              <w:spacing w:before="40" w:after="0"/>
              <w:ind w:left="0" w:right="72"/>
              <w:jc w:val="both"/>
              <w:rPr>
                <w:kern w:val="0"/>
              </w:rPr>
            </w:pPr>
            <w:r>
              <w:rPr>
                <w:rFonts w:ascii="Arial" w:hAnsi="Arial" w:cs="Arial"/>
                <w:b/>
                <w:bCs/>
                <w:kern w:val="0"/>
                <w:sz w:val="22"/>
                <w:szCs w:val="22"/>
                <w:lang w:val="pt-BR"/>
              </w:rPr>
              <w:t>10.3.3.</w:t>
            </w:r>
            <w:r>
              <w:rPr>
                <w:rFonts w:ascii="Arial" w:hAnsi="Arial" w:cs="Arial"/>
                <w:kern w:val="0"/>
                <w:sz w:val="22"/>
                <w:szCs w:val="22"/>
                <w:lang w:val="pt-BR"/>
              </w:rPr>
              <w:t xml:space="preserve"> </w:t>
            </w:r>
            <w:r>
              <w:rPr>
                <w:rFonts w:ascii="Arial" w:hAnsi="Arial" w:cs="Arial"/>
                <w:kern w:val="0"/>
                <w:sz w:val="22"/>
                <w:szCs w:val="22"/>
              </w:rPr>
              <w:t>O Presente Contrato poderá ser rescindido a critério da CONTRATANTE, sem que à CONTRATADA caiba qualquer indenização, ou, reclamação, nos seguintes casos:</w:t>
            </w:r>
          </w:p>
          <w:p w14:paraId="31DC9242">
            <w:pPr>
              <w:pStyle w:val="64"/>
              <w:widowControl/>
              <w:tabs>
                <w:tab w:val="left" w:pos="836"/>
              </w:tabs>
              <w:spacing w:before="40" w:after="0"/>
              <w:ind w:left="0" w:right="72"/>
              <w:jc w:val="both"/>
              <w:rPr>
                <w:rFonts w:ascii="Arial" w:hAnsi="Arial" w:cs="Arial"/>
                <w:b/>
                <w:bCs/>
                <w:sz w:val="22"/>
                <w:szCs w:val="22"/>
              </w:rPr>
            </w:pPr>
          </w:p>
          <w:p w14:paraId="368ADBB3">
            <w:pPr>
              <w:pStyle w:val="64"/>
              <w:widowControl/>
              <w:tabs>
                <w:tab w:val="left" w:pos="836"/>
              </w:tabs>
              <w:spacing w:before="40" w:after="0"/>
              <w:ind w:left="0" w:right="72"/>
              <w:jc w:val="both"/>
              <w:rPr>
                <w:kern w:val="0"/>
              </w:rPr>
            </w:pPr>
            <w:r>
              <w:rPr>
                <w:rFonts w:ascii="Arial" w:hAnsi="Arial" w:cs="Arial"/>
                <w:b/>
                <w:bCs/>
                <w:kern w:val="0"/>
                <w:sz w:val="22"/>
                <w:szCs w:val="22"/>
                <w:lang w:val="pt-BR"/>
              </w:rPr>
              <w:t xml:space="preserve">10.3.4. </w:t>
            </w:r>
            <w:r>
              <w:rPr>
                <w:rFonts w:ascii="Arial" w:hAnsi="Arial" w:cs="Arial"/>
                <w:kern w:val="0"/>
                <w:sz w:val="22"/>
                <w:szCs w:val="22"/>
              </w:rPr>
              <w:t>Inobservância das especificações acordadas e/ou rejeição dos serviços prestados;</w:t>
            </w:r>
          </w:p>
          <w:p w14:paraId="4C0B2D54">
            <w:pPr>
              <w:pStyle w:val="64"/>
              <w:widowControl/>
              <w:tabs>
                <w:tab w:val="left" w:pos="836"/>
              </w:tabs>
              <w:spacing w:before="40" w:after="0"/>
              <w:ind w:left="0" w:right="72"/>
              <w:jc w:val="both"/>
              <w:rPr>
                <w:rFonts w:ascii="Arial" w:hAnsi="Arial" w:cs="Arial"/>
                <w:sz w:val="22"/>
                <w:szCs w:val="22"/>
              </w:rPr>
            </w:pPr>
          </w:p>
          <w:p w14:paraId="504EB339">
            <w:pPr>
              <w:pStyle w:val="64"/>
              <w:widowControl/>
              <w:tabs>
                <w:tab w:val="left" w:pos="836"/>
              </w:tabs>
              <w:spacing w:before="40" w:after="0"/>
              <w:ind w:left="0" w:right="72"/>
              <w:jc w:val="both"/>
              <w:rPr>
                <w:kern w:val="0"/>
              </w:rPr>
            </w:pPr>
            <w:r>
              <w:rPr>
                <w:rFonts w:ascii="Arial" w:hAnsi="Arial" w:cs="Arial"/>
                <w:b/>
                <w:bCs/>
                <w:kern w:val="0"/>
                <w:sz w:val="22"/>
                <w:szCs w:val="22"/>
                <w:lang w:val="pt-BR"/>
              </w:rPr>
              <w:t>10.3.5.</w:t>
            </w:r>
            <w:r>
              <w:rPr>
                <w:rFonts w:ascii="Arial" w:hAnsi="Arial" w:cs="Arial"/>
                <w:kern w:val="0"/>
                <w:sz w:val="22"/>
                <w:szCs w:val="22"/>
                <w:lang w:val="pt-BR"/>
              </w:rPr>
              <w:t xml:space="preserve"> </w:t>
            </w:r>
            <w:r>
              <w:rPr>
                <w:rFonts w:ascii="Arial" w:hAnsi="Arial" w:cs="Arial"/>
                <w:kern w:val="0"/>
                <w:sz w:val="22"/>
                <w:szCs w:val="22"/>
              </w:rPr>
              <w:t>Inadimplência de qualquer cláusula contratual e/ou da proposta ofertada;</w:t>
            </w:r>
          </w:p>
          <w:p w14:paraId="70F6D194">
            <w:pPr>
              <w:pStyle w:val="64"/>
              <w:widowControl/>
              <w:tabs>
                <w:tab w:val="left" w:pos="836"/>
              </w:tabs>
              <w:spacing w:before="40" w:after="0"/>
              <w:ind w:left="0" w:right="72"/>
              <w:jc w:val="both"/>
              <w:rPr>
                <w:rFonts w:ascii="Arial" w:hAnsi="Arial" w:cs="Arial"/>
                <w:sz w:val="22"/>
                <w:szCs w:val="22"/>
              </w:rPr>
            </w:pPr>
          </w:p>
          <w:p w14:paraId="721A92F9">
            <w:pPr>
              <w:pStyle w:val="64"/>
              <w:widowControl/>
              <w:tabs>
                <w:tab w:val="left" w:pos="836"/>
              </w:tabs>
              <w:spacing w:before="40" w:after="0"/>
              <w:ind w:left="0" w:right="72"/>
              <w:jc w:val="both"/>
              <w:rPr>
                <w:kern w:val="0"/>
              </w:rPr>
            </w:pPr>
            <w:r>
              <w:rPr>
                <w:rFonts w:ascii="Arial" w:hAnsi="Arial" w:cs="Arial"/>
                <w:b/>
                <w:bCs/>
                <w:kern w:val="0"/>
                <w:sz w:val="22"/>
                <w:szCs w:val="22"/>
                <w:lang w:val="pt-BR"/>
              </w:rPr>
              <w:t xml:space="preserve">10.3.6. </w:t>
            </w:r>
            <w:r>
              <w:rPr>
                <w:rFonts w:ascii="Arial" w:hAnsi="Arial" w:cs="Arial"/>
                <w:kern w:val="0"/>
                <w:sz w:val="22"/>
                <w:szCs w:val="22"/>
              </w:rPr>
              <w:t>Falência, liquidação judicial ou extrajudicial, concordata preventiva da fornecedora, requeridas, homologadas ou decretadas;</w:t>
            </w:r>
          </w:p>
          <w:p w14:paraId="3311CB22">
            <w:pPr>
              <w:pStyle w:val="64"/>
              <w:widowControl/>
              <w:tabs>
                <w:tab w:val="left" w:pos="836"/>
              </w:tabs>
              <w:spacing w:before="40" w:after="0"/>
              <w:ind w:left="0" w:right="72"/>
              <w:jc w:val="both"/>
              <w:rPr>
                <w:rFonts w:ascii="Arial" w:hAnsi="Arial" w:cs="Arial"/>
                <w:b/>
                <w:bCs/>
                <w:sz w:val="22"/>
                <w:szCs w:val="22"/>
              </w:rPr>
            </w:pPr>
          </w:p>
          <w:p w14:paraId="569E6119">
            <w:pPr>
              <w:pStyle w:val="64"/>
              <w:widowControl/>
              <w:tabs>
                <w:tab w:val="left" w:pos="836"/>
              </w:tabs>
              <w:spacing w:before="40" w:after="0"/>
              <w:ind w:left="0" w:right="72"/>
              <w:jc w:val="both"/>
              <w:rPr>
                <w:kern w:val="0"/>
              </w:rPr>
            </w:pPr>
            <w:r>
              <w:rPr>
                <w:rFonts w:ascii="Arial" w:hAnsi="Arial" w:cs="Arial"/>
                <w:b/>
                <w:bCs/>
                <w:kern w:val="0"/>
                <w:sz w:val="22"/>
                <w:szCs w:val="22"/>
                <w:lang w:val="pt-BR"/>
              </w:rPr>
              <w:t>10.3.7.</w:t>
            </w:r>
            <w:r>
              <w:rPr>
                <w:rFonts w:ascii="Arial" w:hAnsi="Arial" w:cs="Arial"/>
                <w:kern w:val="0"/>
                <w:sz w:val="22"/>
                <w:szCs w:val="22"/>
                <w:lang w:val="pt-BR"/>
              </w:rPr>
              <w:t xml:space="preserve"> </w:t>
            </w:r>
            <w:r>
              <w:rPr>
                <w:rFonts w:ascii="Arial" w:hAnsi="Arial" w:cs="Arial"/>
                <w:kern w:val="0"/>
                <w:sz w:val="22"/>
                <w:szCs w:val="22"/>
              </w:rPr>
              <w:t xml:space="preserve">A Contratada, reconhece os direitos da Administração, em caso de rescisão administrativa, prevista no art 137, da Lei 14.133/21, bem como Lei Federal nº 10.520, de 17 de julho de 2002, no Decreto Estadual nº </w:t>
            </w:r>
            <w:r>
              <w:rPr>
                <w:rFonts w:ascii="Arial" w:hAnsi="Arial" w:cs="Arial"/>
                <w:kern w:val="0"/>
                <w:sz w:val="22"/>
                <w:szCs w:val="22"/>
                <w:u w:val="single"/>
              </w:rPr>
              <w:t>2.617, de 16 de setembro de 2009</w:t>
            </w:r>
            <w:r>
              <w:rPr>
                <w:rFonts w:ascii="Arial" w:hAnsi="Arial" w:cs="Arial"/>
                <w:kern w:val="0"/>
                <w:sz w:val="22"/>
                <w:szCs w:val="22"/>
              </w:rPr>
              <w:t>.</w:t>
            </w:r>
          </w:p>
          <w:p w14:paraId="51684F66">
            <w:pPr>
              <w:pStyle w:val="64"/>
              <w:widowControl/>
              <w:tabs>
                <w:tab w:val="left" w:pos="240"/>
              </w:tabs>
              <w:spacing w:before="100" w:after="0"/>
              <w:ind w:left="0"/>
              <w:jc w:val="both"/>
              <w:rPr>
                <w:rFonts w:ascii="Arial" w:hAnsi="Arial" w:cs="Arial"/>
                <w:b/>
                <w:sz w:val="22"/>
                <w:szCs w:val="22"/>
                <w:lang w:val="pt-BR"/>
              </w:rPr>
            </w:pPr>
          </w:p>
        </w:tc>
      </w:tr>
      <w:tr w14:paraId="43BE396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72F6BDB2">
            <w:pPr>
              <w:pStyle w:val="64"/>
              <w:widowControl/>
              <w:numPr>
                <w:ilvl w:val="0"/>
                <w:numId w:val="6"/>
              </w:numPr>
              <w:tabs>
                <w:tab w:val="left" w:pos="240"/>
              </w:tabs>
              <w:spacing w:before="100" w:after="0"/>
              <w:jc w:val="both"/>
              <w:rPr>
                <w:rFonts w:ascii="Arial" w:hAnsi="Arial" w:cs="Arial"/>
                <w:b/>
                <w:color w:val="FFFFFF"/>
                <w:sz w:val="22"/>
                <w:szCs w:val="22"/>
                <w:lang w:val="pt-BR"/>
              </w:rPr>
            </w:pPr>
            <w:r>
              <w:rPr>
                <w:rFonts w:ascii="Arial" w:hAnsi="Arial" w:cs="Arial"/>
                <w:b/>
                <w:color w:val="FFFFFF"/>
                <w:kern w:val="0"/>
                <w:sz w:val="22"/>
                <w:szCs w:val="22"/>
                <w:lang w:val="pt-BR"/>
              </w:rPr>
              <w:t>DA OBRIGAÇÕES</w:t>
            </w:r>
          </w:p>
        </w:tc>
      </w:tr>
      <w:tr w14:paraId="60E1E232">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38155AB5">
            <w:pPr>
              <w:pStyle w:val="3"/>
              <w:widowControl/>
              <w:tabs>
                <w:tab w:val="left" w:pos="480"/>
              </w:tabs>
              <w:spacing w:before="0" w:after="0"/>
              <w:jc w:val="both"/>
              <w:rPr>
                <w:rFonts w:ascii="Arial" w:hAnsi="Arial" w:cs="Arial"/>
                <w:b/>
                <w:sz w:val="22"/>
                <w:szCs w:val="22"/>
              </w:rPr>
            </w:pPr>
          </w:p>
          <w:p w14:paraId="3B40D0F3">
            <w:pPr>
              <w:pStyle w:val="3"/>
              <w:widowControl/>
              <w:numPr>
                <w:ilvl w:val="1"/>
                <w:numId w:val="6"/>
              </w:numPr>
              <w:spacing w:before="0" w:after="0"/>
              <w:jc w:val="both"/>
              <w:rPr>
                <w:kern w:val="0"/>
              </w:rPr>
            </w:pPr>
            <w:r>
              <w:rPr>
                <w:rFonts w:ascii="Arial" w:hAnsi="Arial" w:cs="Arial"/>
                <w:kern w:val="0"/>
                <w:sz w:val="22"/>
                <w:szCs w:val="22"/>
              </w:rPr>
              <w:t xml:space="preserve">O contrato deverá ser executado fielmente pelas partes, de acordo com as cláusulas avençadas e as normas da Lei nº 14.133, de 2021, e cada parte responderá pelas consequências de sua inexecução total ou parcial (Lei nº 14.133/2021, art. 115, </w:t>
            </w:r>
            <w:r>
              <w:rPr>
                <w:rFonts w:ascii="Arial" w:hAnsi="Arial" w:cs="Arial"/>
                <w:i/>
                <w:iCs/>
                <w:kern w:val="0"/>
                <w:sz w:val="22"/>
                <w:szCs w:val="22"/>
              </w:rPr>
              <w:t>caput</w:t>
            </w:r>
            <w:r>
              <w:rPr>
                <w:rFonts w:ascii="Arial" w:hAnsi="Arial" w:cs="Arial"/>
                <w:kern w:val="0"/>
                <w:sz w:val="22"/>
                <w:szCs w:val="22"/>
              </w:rPr>
              <w:t>).</w:t>
            </w:r>
          </w:p>
          <w:p w14:paraId="66F43DBC">
            <w:pPr>
              <w:pStyle w:val="3"/>
              <w:widowControl/>
              <w:spacing w:before="0" w:after="0"/>
              <w:jc w:val="both"/>
              <w:rPr>
                <w:rFonts w:ascii="Arial" w:hAnsi="Arial" w:cs="Arial"/>
                <w:sz w:val="22"/>
                <w:szCs w:val="22"/>
              </w:rPr>
            </w:pPr>
          </w:p>
          <w:p w14:paraId="7C76CE89">
            <w:pPr>
              <w:pStyle w:val="3"/>
              <w:widowControl/>
              <w:tabs>
                <w:tab w:val="left" w:pos="708"/>
              </w:tabs>
              <w:spacing w:before="0" w:after="0"/>
              <w:jc w:val="both"/>
              <w:rPr>
                <w:kern w:val="0"/>
              </w:rPr>
            </w:pPr>
            <w:r>
              <w:rPr>
                <w:rFonts w:ascii="Arial" w:hAnsi="Arial" w:cs="Arial"/>
                <w:b/>
                <w:bCs/>
                <w:kern w:val="0"/>
                <w:sz w:val="22"/>
                <w:szCs w:val="22"/>
                <w:lang w:val="en-US"/>
              </w:rPr>
              <w:t xml:space="preserve">11.2. </w:t>
            </w:r>
            <w:r>
              <w:rPr>
                <w:rFonts w:ascii="Arial" w:hAnsi="Arial" w:cs="Arial"/>
                <w:kern w:val="0"/>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464174F9">
            <w:pPr>
              <w:pStyle w:val="3"/>
              <w:widowControl/>
              <w:tabs>
                <w:tab w:val="left" w:pos="480"/>
              </w:tabs>
              <w:spacing w:before="0" w:after="0"/>
              <w:jc w:val="both"/>
              <w:rPr>
                <w:rFonts w:ascii="Arial" w:hAnsi="Arial" w:cs="Arial"/>
                <w:b/>
                <w:sz w:val="22"/>
                <w:szCs w:val="22"/>
              </w:rPr>
            </w:pPr>
          </w:p>
          <w:p w14:paraId="49F8CA18">
            <w:pPr>
              <w:pStyle w:val="3"/>
              <w:widowControl/>
              <w:tabs>
                <w:tab w:val="left" w:pos="480"/>
              </w:tabs>
              <w:spacing w:before="0" w:after="0"/>
              <w:jc w:val="both"/>
              <w:rPr>
                <w:rFonts w:ascii="Arial" w:hAnsi="Arial" w:cs="Arial"/>
                <w:b/>
                <w:sz w:val="22"/>
                <w:szCs w:val="22"/>
              </w:rPr>
            </w:pPr>
            <w:r>
              <w:rPr>
                <w:rFonts w:ascii="Arial" w:hAnsi="Arial" w:cs="Arial"/>
                <w:b/>
                <w:kern w:val="0"/>
                <w:sz w:val="22"/>
                <w:szCs w:val="22"/>
              </w:rPr>
              <w:t>11.3. Obrigações específicas da contratada:</w:t>
            </w:r>
          </w:p>
          <w:p w14:paraId="142FEC67">
            <w:pPr>
              <w:pStyle w:val="63"/>
              <w:widowControl/>
              <w:spacing w:before="0" w:after="0"/>
              <w:jc w:val="left"/>
              <w:rPr>
                <w:kern w:val="0"/>
              </w:rPr>
            </w:pPr>
          </w:p>
          <w:p w14:paraId="52F113BE">
            <w:pPr>
              <w:pStyle w:val="3"/>
              <w:widowControl/>
              <w:tabs>
                <w:tab w:val="left" w:pos="240"/>
              </w:tabs>
              <w:spacing w:before="0" w:after="0"/>
              <w:jc w:val="both"/>
              <w:rPr>
                <w:rFonts w:ascii="Arial" w:hAnsi="Arial" w:cs="Arial"/>
                <w:bCs/>
                <w:sz w:val="22"/>
                <w:szCs w:val="22"/>
              </w:rPr>
            </w:pPr>
            <w:r>
              <w:rPr>
                <w:rFonts w:ascii="Arial" w:hAnsi="Arial" w:cs="Arial"/>
                <w:bCs/>
                <w:kern w:val="0"/>
                <w:sz w:val="22"/>
                <w:szCs w:val="22"/>
              </w:rPr>
              <w:t>Obriga-se a empresa:</w:t>
            </w:r>
          </w:p>
          <w:p w14:paraId="6B993FAF">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A</w:t>
            </w:r>
            <w:r>
              <w:rPr>
                <w:rFonts w:ascii="Arial" w:hAnsi="Arial" w:cs="Arial"/>
                <w:bCs/>
                <w:kern w:val="0"/>
                <w:sz w:val="22"/>
                <w:szCs w:val="22"/>
              </w:rPr>
              <w:t>tender a todas as solicitações de contratação efetuadas durante a vigência do Contrato, limitada ao quantitativo de cada item;</w:t>
            </w:r>
          </w:p>
          <w:p w14:paraId="47147920">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A</w:t>
            </w:r>
            <w:r>
              <w:rPr>
                <w:rFonts w:ascii="Arial" w:hAnsi="Arial" w:cs="Arial"/>
                <w:bCs/>
                <w:kern w:val="0"/>
                <w:sz w:val="22"/>
                <w:szCs w:val="22"/>
              </w:rPr>
              <w:t>o fornecimento do objeto, de acordo com as especificações constantes no Edital, em consonância com a proposta apresentada e com a qualidade e especificações determinadas pela legislação em vigor;</w:t>
            </w:r>
          </w:p>
          <w:p w14:paraId="1D04E467">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R</w:t>
            </w:r>
            <w:r>
              <w:rPr>
                <w:rFonts w:ascii="Arial" w:hAnsi="Arial" w:cs="Arial"/>
                <w:bCs/>
                <w:kern w:val="0"/>
                <w:sz w:val="22"/>
                <w:szCs w:val="22"/>
              </w:rPr>
              <w:t>esponsabilizar-se pela boa execução e eficiência no fornecimento do produto objeto do edital;</w:t>
            </w:r>
          </w:p>
          <w:p w14:paraId="38B503E7">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R</w:t>
            </w:r>
            <w:r>
              <w:rPr>
                <w:rFonts w:ascii="Arial" w:hAnsi="Arial" w:cs="Arial"/>
                <w:bCs/>
                <w:kern w:val="0"/>
                <w:sz w:val="22"/>
                <w:szCs w:val="22"/>
              </w:rPr>
              <w:t>eparar, corrigir, remover as suas expensas, no todo ou em parte o(s) objeto(s) em que se verifiquem danos em decorrência do transporte, bem como, providenciar a imediata substituição desses;</w:t>
            </w:r>
          </w:p>
          <w:p w14:paraId="40836A4A">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P</w:t>
            </w:r>
            <w:r>
              <w:rPr>
                <w:rFonts w:ascii="Arial" w:hAnsi="Arial" w:cs="Arial"/>
                <w:bCs/>
                <w:kern w:val="0"/>
                <w:sz w:val="22"/>
                <w:szCs w:val="22"/>
              </w:rPr>
              <w:t>rovidenciar a imediata correção das deficiências apontadas pelo contratante quando da entrega do produto;</w:t>
            </w:r>
          </w:p>
          <w:p w14:paraId="5CD8A9AC">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A</w:t>
            </w:r>
            <w:r>
              <w:rPr>
                <w:rFonts w:ascii="Arial" w:hAnsi="Arial" w:cs="Arial"/>
                <w:bCs/>
                <w:kern w:val="0"/>
                <w:sz w:val="22"/>
                <w:szCs w:val="22"/>
              </w:rPr>
              <w:t>presentar, sempre que solicitado documentos que comprovem a procedência do produto fornecido, assim como amostra para análise pela Administração, sem qualquer ônus adicional;</w:t>
            </w:r>
          </w:p>
          <w:p w14:paraId="131E61B1">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M</w:t>
            </w:r>
            <w:r>
              <w:rPr>
                <w:rFonts w:ascii="Arial" w:hAnsi="Arial" w:cs="Arial"/>
                <w:bCs/>
                <w:kern w:val="0"/>
                <w:sz w:val="22"/>
                <w:szCs w:val="22"/>
              </w:rPr>
              <w:t>anter, durante a vigência do contrato, todas as condições de habilitação e qualificações exigidas na licitação;</w:t>
            </w:r>
          </w:p>
          <w:p w14:paraId="3262E7CD">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A</w:t>
            </w:r>
            <w:r>
              <w:rPr>
                <w:rFonts w:ascii="Arial" w:hAnsi="Arial" w:cs="Arial"/>
                <w:bCs/>
                <w:kern w:val="0"/>
                <w:sz w:val="22"/>
                <w:szCs w:val="22"/>
              </w:rPr>
              <w:t xml:space="preserve"> estender aos contratos objeto, os benefícios e promoções oferecidas aos demais clientes da contratada;</w:t>
            </w:r>
          </w:p>
          <w:p w14:paraId="3BC5F564">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R</w:t>
            </w:r>
            <w:r>
              <w:rPr>
                <w:rFonts w:ascii="Arial" w:hAnsi="Arial" w:cs="Arial"/>
                <w:bCs/>
                <w:kern w:val="0"/>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58DB9524">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R</w:t>
            </w:r>
            <w:r>
              <w:rPr>
                <w:rFonts w:ascii="Arial" w:hAnsi="Arial" w:cs="Arial"/>
                <w:bCs/>
                <w:kern w:val="0"/>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69A0B56A">
            <w:pPr>
              <w:pStyle w:val="64"/>
              <w:widowControl/>
              <w:numPr>
                <w:ilvl w:val="0"/>
                <w:numId w:val="9"/>
              </w:numPr>
              <w:tabs>
                <w:tab w:val="left" w:pos="240"/>
              </w:tabs>
              <w:spacing w:before="100" w:after="0"/>
              <w:ind w:left="0" w:firstLine="0"/>
              <w:jc w:val="both"/>
              <w:rPr>
                <w:kern w:val="0"/>
              </w:rPr>
            </w:pPr>
            <w:r>
              <w:rPr>
                <w:rFonts w:ascii="Arial" w:hAnsi="Arial" w:cs="Arial"/>
                <w:bCs/>
                <w:kern w:val="0"/>
                <w:sz w:val="22"/>
                <w:szCs w:val="22"/>
                <w:lang w:val="pt-BR"/>
              </w:rPr>
              <w:t>M</w:t>
            </w:r>
            <w:r>
              <w:rPr>
                <w:rFonts w:ascii="Arial" w:hAnsi="Arial" w:cs="Arial"/>
                <w:bCs/>
                <w:kern w:val="0"/>
                <w:sz w:val="22"/>
                <w:szCs w:val="22"/>
              </w:rPr>
              <w:t>esmo não sendo a fabricante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62092F77">
            <w:pPr>
              <w:pStyle w:val="64"/>
              <w:widowControl/>
              <w:numPr>
                <w:ilvl w:val="0"/>
                <w:numId w:val="9"/>
              </w:numPr>
              <w:tabs>
                <w:tab w:val="left" w:pos="240"/>
                <w:tab w:val="left" w:pos="480"/>
              </w:tabs>
              <w:spacing w:before="100" w:after="0"/>
              <w:ind w:left="0" w:firstLine="0"/>
              <w:jc w:val="both"/>
              <w:rPr>
                <w:kern w:val="0"/>
              </w:rPr>
            </w:pPr>
            <w:r>
              <w:rPr>
                <w:rFonts w:ascii="Arial" w:hAnsi="Arial" w:cs="Arial"/>
                <w:bCs/>
                <w:kern w:val="0"/>
                <w:sz w:val="22"/>
                <w:szCs w:val="22"/>
                <w:lang w:val="pt-BR"/>
              </w:rPr>
              <w:t>M</w:t>
            </w:r>
            <w:r>
              <w:rPr>
                <w:rFonts w:ascii="Arial" w:hAnsi="Arial" w:cs="Arial"/>
                <w:bCs/>
                <w:kern w:val="0"/>
                <w:sz w:val="22"/>
                <w:szCs w:val="22"/>
              </w:rPr>
              <w:t>anter endereço eletrônico (e-mail) válido para fins de comunicação com a contratante por todo o período de contratação; comunicando, imediatamente, o Contratante em caso de alteração;</w:t>
            </w:r>
          </w:p>
          <w:p w14:paraId="781FF852">
            <w:pPr>
              <w:pStyle w:val="3"/>
              <w:widowControl/>
              <w:numPr>
                <w:ilvl w:val="0"/>
                <w:numId w:val="9"/>
              </w:numPr>
              <w:tabs>
                <w:tab w:val="left" w:pos="240"/>
              </w:tabs>
              <w:spacing w:before="100" w:after="0"/>
              <w:ind w:left="18" w:hanging="18"/>
              <w:jc w:val="both"/>
              <w:rPr>
                <w:rFonts w:ascii="Arial" w:hAnsi="Arial" w:cs="Arial"/>
                <w:bCs/>
                <w:sz w:val="22"/>
                <w:szCs w:val="22"/>
              </w:rPr>
            </w:pPr>
            <w:r>
              <w:rPr>
                <w:rFonts w:ascii="Arial" w:hAnsi="Arial" w:cs="Arial"/>
                <w:bCs/>
                <w:kern w:val="0"/>
                <w:sz w:val="22"/>
                <w:szCs w:val="22"/>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73286C3C">
            <w:pPr>
              <w:pStyle w:val="64"/>
              <w:widowControl/>
              <w:numPr>
                <w:ilvl w:val="0"/>
                <w:numId w:val="9"/>
              </w:numPr>
              <w:tabs>
                <w:tab w:val="left" w:pos="240"/>
              </w:tabs>
              <w:spacing w:before="100" w:after="0"/>
              <w:ind w:left="18" w:hanging="18"/>
              <w:jc w:val="both"/>
              <w:rPr>
                <w:kern w:val="0"/>
              </w:rPr>
            </w:pPr>
            <w:r>
              <w:rPr>
                <w:rFonts w:ascii="Arial" w:hAnsi="Arial" w:cs="Arial"/>
                <w:bCs/>
                <w:kern w:val="0"/>
                <w:sz w:val="22"/>
                <w:szCs w:val="22"/>
                <w:lang w:val="pt-BR"/>
              </w:rPr>
              <w:t>N</w:t>
            </w:r>
            <w:r>
              <w:rPr>
                <w:rFonts w:ascii="Arial" w:hAnsi="Arial" w:cs="Arial"/>
                <w:bCs/>
                <w:kern w:val="0"/>
                <w:sz w:val="22"/>
                <w:szCs w:val="22"/>
              </w:rPr>
              <w:t>ão subcontratar, ceder ou transferir, total ou parcialmente, o objeto do contrato;</w:t>
            </w:r>
          </w:p>
          <w:p w14:paraId="11B373FE">
            <w:pPr>
              <w:pStyle w:val="64"/>
              <w:widowControl/>
              <w:tabs>
                <w:tab w:val="left" w:pos="240"/>
              </w:tabs>
              <w:spacing w:before="100" w:after="0"/>
              <w:ind w:left="18"/>
              <w:jc w:val="both"/>
              <w:rPr>
                <w:kern w:val="0"/>
              </w:rPr>
            </w:pPr>
            <w:r>
              <w:rPr>
                <w:rFonts w:ascii="Arial" w:hAnsi="Arial" w:eastAsia="SimSun" w:cs="Arial"/>
                <w:color w:val="FF0000"/>
                <w:kern w:val="0"/>
                <w:sz w:val="22"/>
                <w:szCs w:val="22"/>
                <w:lang w:val="pt-BR"/>
              </w:rPr>
              <w:t>Nota: Se no item 5, for informado que será subcontratado este item deverá ser retirado.</w:t>
            </w:r>
          </w:p>
          <w:p w14:paraId="0957D619">
            <w:pPr>
              <w:pStyle w:val="3"/>
              <w:widowControl/>
              <w:spacing w:before="0" w:after="0"/>
              <w:jc w:val="both"/>
              <w:rPr>
                <w:rFonts w:ascii="Arial" w:hAnsi="Arial" w:cs="Arial"/>
                <w:bCs/>
                <w:sz w:val="22"/>
                <w:szCs w:val="22"/>
              </w:rPr>
            </w:pPr>
          </w:p>
          <w:p w14:paraId="0B81D73F">
            <w:pPr>
              <w:pStyle w:val="3"/>
              <w:widowControl/>
              <w:tabs>
                <w:tab w:val="left" w:pos="480"/>
              </w:tabs>
              <w:spacing w:before="0" w:after="0"/>
              <w:jc w:val="both"/>
              <w:rPr>
                <w:rFonts w:ascii="Arial" w:hAnsi="Arial" w:cs="Arial"/>
                <w:b/>
                <w:sz w:val="22"/>
                <w:szCs w:val="22"/>
              </w:rPr>
            </w:pPr>
            <w:r>
              <w:rPr>
                <w:rFonts w:ascii="Arial" w:hAnsi="Arial" w:cs="Arial"/>
                <w:b/>
                <w:kern w:val="0"/>
                <w:sz w:val="22"/>
                <w:szCs w:val="22"/>
              </w:rPr>
              <w:t>11.4. Obrigações específicas da contratante:</w:t>
            </w:r>
          </w:p>
          <w:p w14:paraId="6ED25D0E">
            <w:pPr>
              <w:pStyle w:val="63"/>
              <w:widowControl/>
              <w:spacing w:before="0" w:after="0"/>
              <w:jc w:val="left"/>
              <w:rPr>
                <w:kern w:val="0"/>
              </w:rPr>
            </w:pPr>
          </w:p>
          <w:p w14:paraId="43076F04">
            <w:pPr>
              <w:pStyle w:val="3"/>
              <w:widowControl/>
              <w:spacing w:before="0" w:after="0"/>
              <w:jc w:val="both"/>
              <w:rPr>
                <w:rFonts w:ascii="Arial" w:hAnsi="Arial" w:cs="Arial"/>
                <w:bCs/>
                <w:sz w:val="22"/>
                <w:szCs w:val="22"/>
              </w:rPr>
            </w:pPr>
            <w:r>
              <w:rPr>
                <w:rFonts w:ascii="Arial" w:hAnsi="Arial" w:cs="Arial"/>
                <w:bCs/>
                <w:kern w:val="0"/>
                <w:sz w:val="22"/>
                <w:szCs w:val="22"/>
              </w:rPr>
              <w:t>Obriga-se a Administração/Contratante:</w:t>
            </w:r>
          </w:p>
          <w:p w14:paraId="38944665">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C</w:t>
            </w:r>
            <w:r>
              <w:rPr>
                <w:rFonts w:ascii="Arial" w:hAnsi="Arial" w:cs="Arial"/>
                <w:bCs/>
                <w:kern w:val="0"/>
                <w:sz w:val="22"/>
                <w:szCs w:val="22"/>
              </w:rPr>
              <w:t>omunicar a Contratada toda e quaisquer ocorrências relacionadas aos objetos entregues;</w:t>
            </w:r>
          </w:p>
          <w:p w14:paraId="4E1649A0">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E</w:t>
            </w:r>
            <w:r>
              <w:rPr>
                <w:rFonts w:ascii="Arial" w:hAnsi="Arial" w:cs="Arial"/>
                <w:bCs/>
                <w:kern w:val="0"/>
                <w:sz w:val="22"/>
                <w:szCs w:val="22"/>
              </w:rPr>
              <w:t>fetuar o pagamento da Contratada de acordo com a forma de pagamento estipulada na licitação e no Contrato;</w:t>
            </w:r>
          </w:p>
          <w:p w14:paraId="2899C44C">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P</w:t>
            </w:r>
            <w:r>
              <w:rPr>
                <w:rFonts w:ascii="Arial" w:hAnsi="Arial" w:cs="Arial"/>
                <w:bCs/>
                <w:kern w:val="0"/>
                <w:sz w:val="22"/>
                <w:szCs w:val="22"/>
              </w:rPr>
              <w:t>romover o acompanhamento e a fiscalização do fornecimento/prestação dos serviços, sob os aspectos qualitativo e quantitativo, anotando em registro próprio as falhas e solicitando as medidas corretivas;</w:t>
            </w:r>
          </w:p>
          <w:p w14:paraId="4FBB6F7C">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R</w:t>
            </w:r>
            <w:r>
              <w:rPr>
                <w:rFonts w:ascii="Arial" w:hAnsi="Arial" w:cs="Arial"/>
                <w:bCs/>
                <w:kern w:val="0"/>
                <w:sz w:val="22"/>
                <w:szCs w:val="22"/>
              </w:rPr>
              <w:t>ejeitar, no todo ou em parte, o objeto entregue pela Contratada fora das especificações do contrato;</w:t>
            </w:r>
          </w:p>
          <w:p w14:paraId="2B7BDBA6">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O</w:t>
            </w:r>
            <w:r>
              <w:rPr>
                <w:rFonts w:ascii="Arial" w:hAnsi="Arial" w:cs="Arial"/>
                <w:bCs/>
                <w:kern w:val="0"/>
                <w:sz w:val="22"/>
                <w:szCs w:val="22"/>
              </w:rPr>
              <w:t>bservar para que durante a vigência do Contrato sejam cumpridas as obrigações assumidas pela Contratada, bem como sejam mantidas todas as condições de habilitação e qualificação exigidas na licitação;</w:t>
            </w:r>
          </w:p>
          <w:p w14:paraId="7D89060E">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A</w:t>
            </w:r>
            <w:r>
              <w:rPr>
                <w:rFonts w:ascii="Arial" w:hAnsi="Arial" w:cs="Arial"/>
                <w:bCs/>
                <w:kern w:val="0"/>
                <w:sz w:val="22"/>
                <w:szCs w:val="22"/>
              </w:rPr>
              <w:t>plicar as sanções administrativas, quando se fizerem necessárias;</w:t>
            </w:r>
          </w:p>
          <w:p w14:paraId="7D3D8392">
            <w:pPr>
              <w:pStyle w:val="64"/>
              <w:widowControl/>
              <w:numPr>
                <w:ilvl w:val="0"/>
                <w:numId w:val="10"/>
              </w:numPr>
              <w:tabs>
                <w:tab w:val="left" w:pos="240"/>
              </w:tabs>
              <w:spacing w:before="100" w:after="0"/>
              <w:ind w:left="0" w:firstLine="0"/>
              <w:jc w:val="both"/>
              <w:rPr>
                <w:kern w:val="0"/>
              </w:rPr>
            </w:pPr>
            <w:r>
              <w:rPr>
                <w:rFonts w:ascii="Arial" w:hAnsi="Arial" w:cs="Arial"/>
                <w:bCs/>
                <w:kern w:val="0"/>
                <w:sz w:val="22"/>
                <w:szCs w:val="22"/>
                <w:lang w:val="pt-BR"/>
              </w:rPr>
              <w:t>P</w:t>
            </w:r>
            <w:r>
              <w:rPr>
                <w:rFonts w:ascii="Arial" w:hAnsi="Arial" w:cs="Arial"/>
                <w:bCs/>
                <w:kern w:val="0"/>
                <w:sz w:val="22"/>
                <w:szCs w:val="22"/>
              </w:rPr>
              <w:t>restar à CONTRATADA informações e esclarecimentos que venham a ser solicitados;</w:t>
            </w:r>
          </w:p>
          <w:p w14:paraId="17DD3F46">
            <w:pPr>
              <w:pStyle w:val="64"/>
              <w:widowControl/>
              <w:tabs>
                <w:tab w:val="left" w:pos="240"/>
              </w:tabs>
              <w:spacing w:before="100" w:after="0"/>
              <w:ind w:left="0"/>
              <w:jc w:val="both"/>
              <w:rPr>
                <w:rFonts w:ascii="Arial" w:hAnsi="Arial" w:cs="Arial"/>
                <w:b/>
                <w:sz w:val="22"/>
                <w:szCs w:val="22"/>
              </w:rPr>
            </w:pPr>
          </w:p>
        </w:tc>
      </w:tr>
      <w:tr w14:paraId="7D99C903">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616BD186">
            <w:pPr>
              <w:pStyle w:val="3"/>
              <w:widowControl/>
              <w:numPr>
                <w:ilvl w:val="0"/>
                <w:numId w:val="6"/>
              </w:numPr>
              <w:tabs>
                <w:tab w:val="left" w:pos="240"/>
              </w:tabs>
              <w:spacing w:before="0" w:after="0"/>
              <w:jc w:val="both"/>
              <w:rPr>
                <w:rFonts w:ascii="Arial" w:hAnsi="Arial" w:cs="Arial"/>
                <w:b/>
                <w:color w:val="FFFFFF"/>
                <w:sz w:val="22"/>
                <w:szCs w:val="22"/>
              </w:rPr>
            </w:pPr>
            <w:r>
              <w:rPr>
                <w:rFonts w:ascii="Arial" w:hAnsi="Arial" w:cs="Arial"/>
                <w:b/>
                <w:color w:val="FFFFFF"/>
                <w:kern w:val="0"/>
                <w:sz w:val="22"/>
                <w:szCs w:val="22"/>
              </w:rPr>
              <w:t>DAS INFRAÇÕES ADMINISTRATIVAS E SANÇÕES</w:t>
            </w:r>
          </w:p>
        </w:tc>
      </w:tr>
      <w:tr w14:paraId="19038C8B">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009C1871">
            <w:pPr>
              <w:pStyle w:val="3"/>
              <w:widowControl w:val="0"/>
              <w:tabs>
                <w:tab w:val="left" w:pos="480"/>
              </w:tabs>
              <w:spacing w:before="0" w:after="0"/>
              <w:ind w:right="74"/>
              <w:jc w:val="both"/>
              <w:rPr>
                <w:rFonts w:ascii="Arial" w:hAnsi="Arial" w:cs="Arial"/>
                <w:color w:val="000000"/>
                <w:sz w:val="22"/>
                <w:szCs w:val="22"/>
              </w:rPr>
            </w:pPr>
          </w:p>
          <w:p w14:paraId="0AF16366">
            <w:pPr>
              <w:pStyle w:val="3"/>
              <w:widowControl w:val="0"/>
              <w:numPr>
                <w:ilvl w:val="1"/>
                <w:numId w:val="11"/>
              </w:numPr>
              <w:tabs>
                <w:tab w:val="left" w:pos="-140"/>
              </w:tabs>
              <w:spacing w:before="0" w:after="0"/>
              <w:ind w:left="620" w:right="124" w:hanging="620"/>
              <w:jc w:val="both"/>
              <w:rPr>
                <w:rFonts w:ascii="Arial" w:hAnsi="Arial" w:cs="Arial"/>
                <w:color w:val="000000"/>
                <w:sz w:val="22"/>
                <w:szCs w:val="22"/>
              </w:rPr>
            </w:pPr>
            <w:r>
              <w:rPr>
                <w:rFonts w:ascii="Arial" w:hAnsi="Arial" w:cs="Arial"/>
                <w:color w:val="000000"/>
                <w:kern w:val="0"/>
                <w:sz w:val="22"/>
                <w:szCs w:val="22"/>
              </w:rPr>
              <w:t>Comete infração administrativa, nos termos da lei, a licitante que, com dolo ou culpa:</w:t>
            </w:r>
          </w:p>
          <w:p w14:paraId="5E4DE1FD">
            <w:pPr>
              <w:pStyle w:val="3"/>
              <w:widowControl w:val="0"/>
              <w:numPr>
                <w:ilvl w:val="2"/>
                <w:numId w:val="11"/>
              </w:numPr>
              <w:tabs>
                <w:tab w:val="left" w:pos="720"/>
              </w:tabs>
              <w:spacing w:before="120" w:after="0"/>
              <w:ind w:left="0" w:right="124" w:firstLine="0"/>
              <w:jc w:val="both"/>
              <w:rPr>
                <w:rFonts w:ascii="Arial" w:hAnsi="Arial" w:cs="Arial"/>
                <w:color w:val="000000"/>
                <w:sz w:val="22"/>
                <w:szCs w:val="22"/>
              </w:rPr>
            </w:pPr>
            <w:r>
              <w:rPr>
                <w:rFonts w:ascii="Arial" w:hAnsi="Arial" w:cs="Arial"/>
                <w:color w:val="000000"/>
                <w:kern w:val="0"/>
                <w:sz w:val="22"/>
                <w:szCs w:val="22"/>
              </w:rPr>
              <w:t>deixar de entregar a documentação exigida para o certame ou não entregar qualquer documento que tenha sido solicitado pelo/a pregoeiro/a durante o certame;</w:t>
            </w:r>
          </w:p>
          <w:p w14:paraId="0AB3724D">
            <w:pPr>
              <w:pStyle w:val="3"/>
              <w:widowControl w:val="0"/>
              <w:numPr>
                <w:ilvl w:val="2"/>
                <w:numId w:val="11"/>
              </w:numPr>
              <w:tabs>
                <w:tab w:val="left" w:pos="720"/>
              </w:tabs>
              <w:spacing w:before="120" w:after="0"/>
              <w:ind w:left="0" w:right="124" w:firstLine="0"/>
              <w:jc w:val="both"/>
              <w:rPr>
                <w:rFonts w:ascii="Arial" w:hAnsi="Arial" w:cs="Arial"/>
                <w:color w:val="000000"/>
                <w:sz w:val="22"/>
                <w:szCs w:val="22"/>
              </w:rPr>
            </w:pPr>
            <w:r>
              <w:rPr>
                <w:rFonts w:ascii="Arial" w:hAnsi="Arial" w:cs="Arial"/>
                <w:color w:val="000000"/>
                <w:kern w:val="0"/>
                <w:sz w:val="22"/>
                <w:szCs w:val="22"/>
              </w:rPr>
              <w:t>Salvo em decorrência de fato superveniente devidamente justificado, não mantiver a proposta em especial quando:</w:t>
            </w:r>
          </w:p>
          <w:p w14:paraId="2D1752A4">
            <w:pPr>
              <w:pStyle w:val="64"/>
              <w:widowControl w:val="0"/>
              <w:numPr>
                <w:ilvl w:val="3"/>
                <w:numId w:val="11"/>
              </w:numPr>
              <w:ind w:left="960" w:right="124" w:hanging="960"/>
              <w:jc w:val="both"/>
              <w:rPr>
                <w:rFonts w:ascii="Arial" w:hAnsi="Arial" w:cs="Arial"/>
                <w:color w:val="000000"/>
                <w:sz w:val="22"/>
                <w:szCs w:val="22"/>
              </w:rPr>
            </w:pPr>
            <w:r>
              <w:rPr>
                <w:rFonts w:ascii="Arial" w:hAnsi="Arial" w:cs="Arial"/>
                <w:color w:val="000000"/>
                <w:kern w:val="0"/>
                <w:sz w:val="22"/>
                <w:szCs w:val="22"/>
              </w:rPr>
              <w:t>não enviar a proposta adequada ao último lance ofertado ou após a negociação;</w:t>
            </w:r>
          </w:p>
          <w:p w14:paraId="4BFF1112">
            <w:pPr>
              <w:pStyle w:val="64"/>
              <w:widowControl w:val="0"/>
              <w:numPr>
                <w:ilvl w:val="3"/>
                <w:numId w:val="11"/>
              </w:numPr>
              <w:tabs>
                <w:tab w:val="left" w:pos="960"/>
              </w:tabs>
              <w:ind w:left="963" w:right="124" w:hanging="963"/>
              <w:jc w:val="both"/>
              <w:rPr>
                <w:rFonts w:ascii="Arial" w:hAnsi="Arial" w:cs="Arial"/>
                <w:color w:val="000000"/>
                <w:sz w:val="22"/>
                <w:szCs w:val="22"/>
              </w:rPr>
            </w:pPr>
            <w:r>
              <w:rPr>
                <w:rFonts w:ascii="Arial" w:hAnsi="Arial" w:cs="Arial"/>
                <w:color w:val="000000"/>
                <w:kern w:val="0"/>
                <w:sz w:val="22"/>
                <w:szCs w:val="22"/>
              </w:rPr>
              <w:t>recusar-se a enviar o detalhamento da proposta quando exigível; ou</w:t>
            </w:r>
          </w:p>
          <w:p w14:paraId="33742E58">
            <w:pPr>
              <w:pStyle w:val="64"/>
              <w:widowControl w:val="0"/>
              <w:numPr>
                <w:ilvl w:val="3"/>
                <w:numId w:val="11"/>
              </w:numPr>
              <w:tabs>
                <w:tab w:val="left" w:pos="960"/>
              </w:tabs>
              <w:ind w:left="963" w:right="124" w:hanging="963"/>
              <w:jc w:val="both"/>
              <w:rPr>
                <w:rFonts w:ascii="Arial" w:hAnsi="Arial" w:cs="Arial"/>
                <w:color w:val="000000"/>
                <w:sz w:val="22"/>
                <w:szCs w:val="22"/>
              </w:rPr>
            </w:pPr>
            <w:r>
              <w:rPr>
                <w:rFonts w:ascii="Arial" w:hAnsi="Arial" w:cs="Arial"/>
                <w:color w:val="000000"/>
                <w:kern w:val="0"/>
                <w:sz w:val="22"/>
                <w:szCs w:val="22"/>
              </w:rPr>
              <w:t>pedir para ser desclassificado quando encerrada a etapa competitiva;</w:t>
            </w:r>
          </w:p>
          <w:p w14:paraId="34294010">
            <w:pPr>
              <w:pStyle w:val="64"/>
              <w:widowControl w:val="0"/>
              <w:numPr>
                <w:ilvl w:val="2"/>
                <w:numId w:val="11"/>
              </w:numPr>
              <w:tabs>
                <w:tab w:val="left" w:pos="720"/>
              </w:tabs>
              <w:ind w:left="960" w:right="124" w:hanging="960"/>
              <w:jc w:val="both"/>
              <w:rPr>
                <w:rFonts w:ascii="Arial" w:hAnsi="Arial" w:cs="Arial"/>
                <w:color w:val="000000"/>
                <w:sz w:val="22"/>
                <w:szCs w:val="22"/>
              </w:rPr>
            </w:pPr>
            <w:r>
              <w:rPr>
                <w:rFonts w:ascii="Arial" w:hAnsi="Arial" w:cs="Arial"/>
                <w:color w:val="000000"/>
                <w:kern w:val="0"/>
                <w:sz w:val="22"/>
                <w:szCs w:val="22"/>
              </w:rPr>
              <w:t>não celebrar o contrato ou não entregar a documentação exigida para a contratação, quando convocado dentro do prazo de validade de sua proposta;</w:t>
            </w:r>
          </w:p>
          <w:p w14:paraId="23EA0A4A">
            <w:pPr>
              <w:pStyle w:val="64"/>
              <w:widowControl w:val="0"/>
              <w:tabs>
                <w:tab w:val="left" w:pos="851"/>
              </w:tabs>
              <w:ind w:left="851" w:right="124" w:hanging="851"/>
              <w:jc w:val="both"/>
              <w:rPr>
                <w:rFonts w:ascii="Arial" w:hAnsi="Arial" w:cs="Arial"/>
                <w:color w:val="000000"/>
                <w:sz w:val="22"/>
                <w:szCs w:val="22"/>
              </w:rPr>
            </w:pPr>
            <w:r>
              <w:rPr>
                <w:rFonts w:ascii="Arial" w:hAnsi="Arial" w:cs="Arial"/>
                <w:color w:val="000000"/>
                <w:kern w:val="0"/>
                <w:sz w:val="22"/>
                <w:szCs w:val="22"/>
              </w:rPr>
              <w:t>12.1.3.1. recusar-se, sem justificativa, a assinar o contrato ou a ata de registro de preço, ou a aceitar ou retirar o instrumento equivalente no prazo estabelecido pela Administração;</w:t>
            </w:r>
          </w:p>
          <w:p w14:paraId="6CA9BAC5">
            <w:pPr>
              <w:pStyle w:val="3"/>
              <w:widowControl w:val="0"/>
              <w:numPr>
                <w:ilvl w:val="2"/>
                <w:numId w:val="11"/>
              </w:numPr>
              <w:tabs>
                <w:tab w:val="left" w:pos="720"/>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apresentar declaração ou documentação falsa exigida para o certame ou prestar declaração falsa durante a licitação;</w:t>
            </w:r>
          </w:p>
          <w:p w14:paraId="7D6AF866">
            <w:pPr>
              <w:pStyle w:val="3"/>
              <w:widowControl w:val="0"/>
              <w:numPr>
                <w:ilvl w:val="2"/>
                <w:numId w:val="11"/>
              </w:numPr>
              <w:tabs>
                <w:tab w:val="left" w:pos="720"/>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fraudar a licitação;</w:t>
            </w:r>
          </w:p>
          <w:p w14:paraId="41E15026">
            <w:pPr>
              <w:pStyle w:val="3"/>
              <w:widowControl w:val="0"/>
              <w:numPr>
                <w:ilvl w:val="2"/>
                <w:numId w:val="11"/>
              </w:numPr>
              <w:tabs>
                <w:tab w:val="left" w:pos="720"/>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comportar-se de modo inidôneo ou cometer fraude de qualquer natureza, em especial quando:</w:t>
            </w:r>
          </w:p>
          <w:p w14:paraId="4091278C">
            <w:pPr>
              <w:pStyle w:val="64"/>
              <w:widowControl w:val="0"/>
              <w:numPr>
                <w:ilvl w:val="3"/>
                <w:numId w:val="11"/>
              </w:numPr>
              <w:tabs>
                <w:tab w:val="left" w:pos="851"/>
              </w:tabs>
              <w:ind w:left="963" w:right="124" w:hanging="963"/>
              <w:jc w:val="both"/>
              <w:rPr>
                <w:rFonts w:ascii="Arial" w:hAnsi="Arial" w:cs="Arial"/>
                <w:color w:val="000000"/>
                <w:sz w:val="22"/>
                <w:szCs w:val="22"/>
              </w:rPr>
            </w:pPr>
            <w:r>
              <w:rPr>
                <w:rFonts w:ascii="Arial" w:hAnsi="Arial" w:cs="Arial"/>
                <w:color w:val="000000"/>
                <w:kern w:val="0"/>
                <w:sz w:val="22"/>
                <w:szCs w:val="22"/>
              </w:rPr>
              <w:t>agir em conluio ou em desconformidade com a lei;</w:t>
            </w:r>
          </w:p>
          <w:p w14:paraId="2057EDE8">
            <w:pPr>
              <w:pStyle w:val="64"/>
              <w:widowControl w:val="0"/>
              <w:numPr>
                <w:ilvl w:val="3"/>
                <w:numId w:val="11"/>
              </w:numPr>
              <w:tabs>
                <w:tab w:val="left" w:pos="851"/>
              </w:tabs>
              <w:ind w:left="963" w:right="124" w:hanging="963"/>
              <w:jc w:val="both"/>
              <w:rPr>
                <w:rFonts w:ascii="Arial" w:hAnsi="Arial" w:cs="Arial"/>
                <w:color w:val="000000"/>
                <w:sz w:val="22"/>
                <w:szCs w:val="22"/>
              </w:rPr>
            </w:pPr>
            <w:r>
              <w:rPr>
                <w:rFonts w:ascii="Arial" w:hAnsi="Arial" w:cs="Arial"/>
                <w:color w:val="000000"/>
                <w:kern w:val="0"/>
                <w:sz w:val="22"/>
                <w:szCs w:val="22"/>
              </w:rPr>
              <w:t>induzir deliberadamente a erro no julgamento;</w:t>
            </w:r>
          </w:p>
          <w:p w14:paraId="4D64CD0C">
            <w:pPr>
              <w:pStyle w:val="64"/>
              <w:widowControl w:val="0"/>
              <w:numPr>
                <w:ilvl w:val="3"/>
                <w:numId w:val="11"/>
              </w:numPr>
              <w:tabs>
                <w:tab w:val="left" w:pos="851"/>
              </w:tabs>
              <w:ind w:left="963" w:right="124" w:hanging="963"/>
              <w:jc w:val="both"/>
              <w:rPr>
                <w:rFonts w:ascii="Arial" w:hAnsi="Arial" w:cs="Arial"/>
                <w:color w:val="000000"/>
                <w:sz w:val="22"/>
                <w:szCs w:val="22"/>
              </w:rPr>
            </w:pPr>
            <w:r>
              <w:rPr>
                <w:rFonts w:ascii="Arial" w:hAnsi="Arial" w:cs="Arial"/>
                <w:color w:val="000000"/>
                <w:kern w:val="0"/>
                <w:sz w:val="22"/>
                <w:szCs w:val="22"/>
              </w:rPr>
              <w:t>apresentar amostra falsificada ou deteriorada;</w:t>
            </w:r>
          </w:p>
          <w:p w14:paraId="0269C1B7">
            <w:pPr>
              <w:pStyle w:val="3"/>
              <w:widowControl w:val="0"/>
              <w:numPr>
                <w:ilvl w:val="2"/>
                <w:numId w:val="11"/>
              </w:numPr>
              <w:tabs>
                <w:tab w:val="left" w:pos="720"/>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praticar atos ilícitos com vistas a frustrar os objetivos da licitação;</w:t>
            </w:r>
          </w:p>
          <w:p w14:paraId="63B96220">
            <w:pPr>
              <w:pStyle w:val="3"/>
              <w:widowControl w:val="0"/>
              <w:numPr>
                <w:ilvl w:val="2"/>
                <w:numId w:val="11"/>
              </w:numPr>
              <w:tabs>
                <w:tab w:val="left" w:pos="720"/>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praticar ato lesivo previsto no art. 5º da Lei nº 12.846, de 2013.</w:t>
            </w:r>
          </w:p>
          <w:p w14:paraId="72D71D3A">
            <w:pPr>
              <w:pStyle w:val="3"/>
              <w:widowControl w:val="0"/>
              <w:numPr>
                <w:ilvl w:val="1"/>
                <w:numId w:val="11"/>
              </w:numPr>
              <w:tabs>
                <w:tab w:val="left" w:pos="720"/>
              </w:tabs>
              <w:spacing w:before="120" w:after="0"/>
              <w:ind w:left="0" w:right="124" w:firstLine="0"/>
              <w:jc w:val="both"/>
              <w:rPr>
                <w:rFonts w:ascii="Arial" w:hAnsi="Arial" w:cs="Arial"/>
                <w:color w:val="000000"/>
                <w:sz w:val="22"/>
                <w:szCs w:val="22"/>
              </w:rPr>
            </w:pPr>
            <w:r>
              <w:rPr>
                <w:rFonts w:ascii="Arial" w:hAnsi="Arial" w:cs="Arial"/>
                <w:color w:val="000000"/>
                <w:kern w:val="0"/>
                <w:sz w:val="22"/>
                <w:szCs w:val="22"/>
              </w:rPr>
              <w:t>Com fulcro na Lei Federal nº 14.133, de 2021, a Administração poderá, garantida a prévia defesa, aplicar às licitantes e/ou adjudicatários as seguintes sanções, sem prejuízo das responsabilidades civil e criminal:</w:t>
            </w:r>
          </w:p>
          <w:p w14:paraId="352C8E72">
            <w:pPr>
              <w:pStyle w:val="64"/>
              <w:widowControl w:val="0"/>
              <w:numPr>
                <w:ilvl w:val="2"/>
                <w:numId w:val="11"/>
              </w:numPr>
              <w:tabs>
                <w:tab w:val="left" w:pos="-772"/>
                <w:tab w:val="left" w:pos="-630"/>
              </w:tabs>
              <w:ind w:left="2279" w:right="124" w:hanging="2279"/>
              <w:jc w:val="both"/>
              <w:rPr>
                <w:rFonts w:ascii="Arial" w:hAnsi="Arial" w:cs="Arial"/>
                <w:color w:val="000000"/>
                <w:sz w:val="22"/>
                <w:szCs w:val="22"/>
              </w:rPr>
            </w:pPr>
            <w:r>
              <w:rPr>
                <w:rFonts w:ascii="Arial" w:hAnsi="Arial" w:cs="Arial"/>
                <w:color w:val="000000"/>
                <w:kern w:val="0"/>
                <w:sz w:val="22"/>
                <w:szCs w:val="22"/>
              </w:rPr>
              <w:t>advertência;</w:t>
            </w:r>
          </w:p>
          <w:p w14:paraId="01925EAA">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multa;</w:t>
            </w:r>
          </w:p>
          <w:p w14:paraId="0A4AADBB">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impedimento de licitar e contratar e</w:t>
            </w:r>
          </w:p>
          <w:p w14:paraId="6DF955CE">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declaração de inidoneidade para licitar ou contratar, enquanto perdurarem os motivos determinantes da punição ou até que seja promovida sua reabilitação perante a própria autoridade que aplicou a penalidade.</w:t>
            </w:r>
          </w:p>
          <w:p w14:paraId="385946FE">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Na aplicação das sanções serão considerados:</w:t>
            </w:r>
          </w:p>
          <w:p w14:paraId="3104ADA6">
            <w:pPr>
              <w:pStyle w:val="64"/>
              <w:widowControl w:val="0"/>
              <w:numPr>
                <w:ilvl w:val="2"/>
                <w:numId w:val="11"/>
              </w:numPr>
              <w:tabs>
                <w:tab w:val="left" w:pos="709"/>
                <w:tab w:val="left" w:pos="851"/>
              </w:tabs>
              <w:ind w:left="1418" w:right="124" w:hanging="1418"/>
              <w:jc w:val="both"/>
              <w:rPr>
                <w:rFonts w:ascii="Arial" w:hAnsi="Arial" w:cs="Arial"/>
                <w:color w:val="000000"/>
                <w:sz w:val="22"/>
                <w:szCs w:val="22"/>
              </w:rPr>
            </w:pPr>
            <w:r>
              <w:rPr>
                <w:rFonts w:ascii="Arial" w:hAnsi="Arial" w:cs="Arial"/>
                <w:color w:val="000000"/>
                <w:kern w:val="0"/>
                <w:sz w:val="22"/>
                <w:szCs w:val="22"/>
              </w:rPr>
              <w:t>a natureza e a gravidade da infração cometida;</w:t>
            </w:r>
          </w:p>
          <w:p w14:paraId="2A8CFA97">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as peculiaridades do caso concreto;</w:t>
            </w:r>
          </w:p>
          <w:p w14:paraId="04D722FC">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as circunstâncias agravantes ou atenuantes;</w:t>
            </w:r>
          </w:p>
          <w:p w14:paraId="4AEEA512">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os danos que dela provierem para a Administração Pública;</w:t>
            </w:r>
          </w:p>
          <w:p w14:paraId="238D983C">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 xml:space="preserve"> a implantação ou o aperfeiçoamento de programa de integridade, conforme normas e orientações dos órgãos de controle.</w:t>
            </w:r>
          </w:p>
          <w:p w14:paraId="74CA83E6">
            <w:pPr>
              <w:pStyle w:val="3"/>
              <w:widowControl w:val="0"/>
              <w:numPr>
                <w:ilvl w:val="1"/>
                <w:numId w:val="11"/>
              </w:numPr>
              <w:tabs>
                <w:tab w:val="left" w:pos="480"/>
                <w:tab w:val="left" w:pos="720"/>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 multa será recolhida em percentual de 0,5% a 30% incidente sobre o valor do contrato licitado, recolhida no prazo máximo de 30 (trinta) dias úteis, a contar da comunicação oficial.</w:t>
            </w:r>
          </w:p>
          <w:p w14:paraId="13EDFF2A">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Para as infrações previstas nos itens 12.1.1 e 12.1.2 a multa será de 0,5% a 1% do valor do contrato licitado.</w:t>
            </w:r>
          </w:p>
          <w:p w14:paraId="0F24F9C2">
            <w:pPr>
              <w:pStyle w:val="3"/>
              <w:widowControl w:val="0"/>
              <w:numPr>
                <w:ilvl w:val="2"/>
                <w:numId w:val="11"/>
              </w:numPr>
              <w:tabs>
                <w:tab w:val="left" w:pos="709"/>
                <w:tab w:val="left" w:pos="851"/>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Para as infrações previstas nos itens 12.1.3, 12.1.4, 12.1.5, 12.1.6, 12.1.7 e 12.1.8, a multa será de 20% do valor do contrato licitado.</w:t>
            </w:r>
          </w:p>
          <w:p w14:paraId="7D4A86DB">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As sanções de advertência, impedimento de licitar e contratar e declaração de inidoneidade para licitar ou contratar poderão ser aplicadas, cumulativamente ou não, à penalidade de multa.</w:t>
            </w:r>
          </w:p>
          <w:p w14:paraId="18F4B08B">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Na aplicação da sanção de multa será facultada a defesa do interessado no prazo de 15 (quinze) dias úteis, contado da data de sua intimação.</w:t>
            </w:r>
          </w:p>
          <w:p w14:paraId="016434F4">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02590BA1">
            <w:pPr>
              <w:pStyle w:val="3"/>
              <w:widowControl w:val="0"/>
              <w:numPr>
                <w:ilvl w:val="1"/>
                <w:numId w:val="11"/>
              </w:numPr>
              <w:tabs>
                <w:tab w:val="left" w:pos="567"/>
                <w:tab w:val="left" w:pos="709"/>
                <w:tab w:val="left" w:pos="993"/>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9 º do Decreto Estadual nº 441/2024.</w:t>
            </w:r>
          </w:p>
          <w:p w14:paraId="6DC239FE">
            <w:pPr>
              <w:pStyle w:val="3"/>
              <w:widowControl w:val="0"/>
              <w:numPr>
                <w:ilvl w:val="1"/>
                <w:numId w:val="11"/>
              </w:numPr>
              <w:tabs>
                <w:tab w:val="left" w:pos="567"/>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w:t>
            </w:r>
          </w:p>
          <w:p w14:paraId="5246B539">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w:t>
            </w:r>
          </w:p>
          <w:p w14:paraId="0FD643B4">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A9D6D6">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A91C3A7">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O recurso e o pedido de reconsideração terão efeito suspensivo do ato ou da decisão recorrida até que sobrevenha decisão final da autoridade competente.</w:t>
            </w:r>
          </w:p>
          <w:p w14:paraId="5B9AFC58">
            <w:pPr>
              <w:pStyle w:val="3"/>
              <w:widowControl w:val="0"/>
              <w:numPr>
                <w:ilvl w:val="1"/>
                <w:numId w:val="11"/>
              </w:numPr>
              <w:tabs>
                <w:tab w:val="left" w:pos="567"/>
                <w:tab w:val="left" w:pos="709"/>
              </w:tabs>
              <w:spacing w:before="120" w:after="0"/>
              <w:ind w:left="0" w:right="124" w:hanging="2"/>
              <w:jc w:val="both"/>
              <w:rPr>
                <w:rFonts w:ascii="Arial" w:hAnsi="Arial" w:cs="Arial"/>
                <w:color w:val="000000"/>
                <w:sz w:val="22"/>
                <w:szCs w:val="22"/>
              </w:rPr>
            </w:pPr>
            <w:r>
              <w:rPr>
                <w:rFonts w:ascii="Arial" w:hAnsi="Arial" w:cs="Arial"/>
                <w:color w:val="000000"/>
                <w:kern w:val="0"/>
                <w:sz w:val="22"/>
                <w:szCs w:val="22"/>
              </w:rPr>
              <w:t>A aplicação das sanções previstas neste Edital não exclui, em hipótese alguma, a obrigação de reparação integral dos danos causados.</w:t>
            </w:r>
          </w:p>
          <w:p w14:paraId="04D52AAC">
            <w:pPr>
              <w:pStyle w:val="3"/>
              <w:widowControl/>
              <w:tabs>
                <w:tab w:val="left" w:pos="240"/>
              </w:tabs>
              <w:spacing w:before="0" w:after="0"/>
              <w:jc w:val="both"/>
              <w:rPr>
                <w:rFonts w:ascii="Arial" w:hAnsi="Arial" w:cs="Arial"/>
                <w:b/>
                <w:color w:val="FFFFFF"/>
                <w:sz w:val="22"/>
                <w:szCs w:val="22"/>
              </w:rPr>
            </w:pPr>
          </w:p>
        </w:tc>
      </w:tr>
      <w:tr w14:paraId="3D73E1B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04CDD6E0">
            <w:pPr>
              <w:pStyle w:val="3"/>
              <w:widowControl/>
              <w:numPr>
                <w:ilvl w:val="0"/>
                <w:numId w:val="6"/>
              </w:numPr>
              <w:tabs>
                <w:tab w:val="left" w:pos="240"/>
              </w:tabs>
              <w:spacing w:before="0" w:after="0"/>
              <w:jc w:val="both"/>
              <w:rPr>
                <w:rFonts w:ascii="Arial" w:hAnsi="Arial" w:cs="Arial"/>
                <w:b/>
                <w:color w:val="FFFFFF"/>
                <w:sz w:val="22"/>
                <w:szCs w:val="22"/>
              </w:rPr>
            </w:pPr>
            <w:r>
              <w:rPr>
                <w:rFonts w:ascii="Arial" w:hAnsi="Arial" w:cs="Arial"/>
                <w:b/>
                <w:color w:val="FFFFFF"/>
                <w:kern w:val="0"/>
                <w:sz w:val="22"/>
                <w:szCs w:val="22"/>
              </w:rPr>
              <w:t>DO CONTRATO</w:t>
            </w:r>
          </w:p>
        </w:tc>
      </w:tr>
      <w:tr w14:paraId="2505E210">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793F06CF">
            <w:pPr>
              <w:pStyle w:val="65"/>
              <w:widowControl/>
              <w:tabs>
                <w:tab w:val="left" w:pos="240"/>
                <w:tab w:val="left" w:pos="480"/>
              </w:tabs>
              <w:spacing w:before="0" w:after="0"/>
              <w:ind w:left="0" w:right="0"/>
              <w:jc w:val="left"/>
              <w:rPr>
                <w:bCs/>
                <w:sz w:val="22"/>
                <w:szCs w:val="22"/>
                <w:lang w:val="pt-BR"/>
              </w:rPr>
            </w:pPr>
          </w:p>
          <w:p w14:paraId="6E04E5EA">
            <w:pPr>
              <w:pStyle w:val="65"/>
              <w:widowControl/>
              <w:numPr>
                <w:ilvl w:val="1"/>
                <w:numId w:val="6"/>
              </w:numPr>
              <w:tabs>
                <w:tab w:val="left" w:pos="417"/>
                <w:tab w:val="left" w:pos="657"/>
              </w:tabs>
              <w:spacing w:before="0" w:after="0"/>
              <w:ind w:left="177" w:right="0"/>
              <w:jc w:val="both"/>
              <w:rPr>
                <w:kern w:val="0"/>
              </w:rPr>
            </w:pPr>
            <w:r>
              <w:rPr>
                <w:b/>
                <w:kern w:val="0"/>
                <w:sz w:val="22"/>
                <w:szCs w:val="22"/>
              </w:rPr>
              <w:t>I</w:t>
            </w:r>
            <w:r>
              <w:rPr>
                <w:b/>
                <w:kern w:val="0"/>
                <w:sz w:val="22"/>
                <w:szCs w:val="22"/>
                <w:lang w:val="pt-BR"/>
              </w:rPr>
              <w:t xml:space="preserve">nstrumento Contratual: </w:t>
            </w:r>
            <w:r>
              <w:rPr>
                <w:color w:val="FF0000"/>
                <w:spacing w:val="-5"/>
                <w:kern w:val="0"/>
                <w:sz w:val="22"/>
                <w:szCs w:val="22"/>
                <w:lang w:val="pt-BR"/>
              </w:rPr>
              <w:t xml:space="preserve"> </w:t>
            </w:r>
            <w:r>
              <w:rPr>
                <w:spacing w:val="-5"/>
                <w:kern w:val="0"/>
                <w:sz w:val="22"/>
                <w:szCs w:val="22"/>
                <w:u w:val="single"/>
                <w:lang w:val="pt-BR"/>
              </w:rPr>
              <w:t xml:space="preserve">                                                              .</w:t>
            </w:r>
          </w:p>
          <w:p w14:paraId="7D233D7B">
            <w:pPr>
              <w:pStyle w:val="65"/>
              <w:widowControl/>
              <w:tabs>
                <w:tab w:val="left" w:pos="240"/>
                <w:tab w:val="left" w:pos="480"/>
              </w:tabs>
              <w:spacing w:before="0" w:after="0"/>
              <w:ind w:left="0" w:right="0"/>
              <w:jc w:val="both"/>
              <w:rPr>
                <w:spacing w:val="-5"/>
                <w:sz w:val="22"/>
                <w:szCs w:val="22"/>
                <w:lang w:val="pt-BR"/>
              </w:rPr>
            </w:pPr>
          </w:p>
          <w:p w14:paraId="7A6B710E">
            <w:pPr>
              <w:pStyle w:val="71"/>
              <w:widowControl/>
              <w:tabs>
                <w:tab w:val="left" w:pos="420"/>
              </w:tabs>
              <w:spacing w:before="0" w:after="0"/>
              <w:jc w:val="left"/>
              <w:rPr>
                <w:kern w:val="0"/>
              </w:rPr>
            </w:pPr>
            <w:r>
              <w:rPr>
                <w:rFonts w:ascii="Arial" w:hAnsi="Arial" w:cs="Arial"/>
                <w:color w:val="FF0000"/>
                <w:spacing w:val="-5"/>
                <w:kern w:val="0"/>
                <w:sz w:val="22"/>
                <w:szCs w:val="22"/>
                <w:lang w:val="pt-BR"/>
              </w:rPr>
              <w:t xml:space="preserve">Nota: </w:t>
            </w:r>
            <w:r>
              <w:rPr>
                <w:rFonts w:ascii="Arial" w:hAnsi="Arial" w:cs="Arial"/>
                <w:color w:val="FF0000"/>
                <w:kern w:val="0"/>
                <w:sz w:val="22"/>
                <w:szCs w:val="22"/>
                <w:shd w:val="clear" w:fill="FFFFFF"/>
                <w:lang w:val="pt-BR"/>
              </w:rPr>
              <w:t>Se for um serviço com prazo de execução de mais de 30 dias, deve ser informado que o instrumento contratual será um contrato e autorização de fornecimento.</w:t>
            </w:r>
          </w:p>
          <w:p w14:paraId="68BD32A9">
            <w:pPr>
              <w:pStyle w:val="71"/>
              <w:widowControl/>
              <w:spacing w:before="0" w:after="0"/>
              <w:jc w:val="left"/>
              <w:rPr>
                <w:rFonts w:ascii="Arial" w:hAnsi="Arial" w:cs="Arial"/>
                <w:color w:val="FF0000"/>
                <w:sz w:val="22"/>
                <w:szCs w:val="22"/>
                <w:shd w:val="clear" w:fill="FFFFFF"/>
                <w:lang w:val="pt-BR"/>
              </w:rPr>
            </w:pPr>
          </w:p>
          <w:p w14:paraId="4960E4E2">
            <w:pPr>
              <w:pStyle w:val="65"/>
              <w:widowControl/>
              <w:tabs>
                <w:tab w:val="left" w:pos="240"/>
                <w:tab w:val="left" w:pos="420"/>
                <w:tab w:val="left" w:pos="480"/>
              </w:tabs>
              <w:spacing w:before="0" w:after="0"/>
              <w:ind w:left="177" w:right="0"/>
              <w:jc w:val="both"/>
              <w:rPr>
                <w:kern w:val="0"/>
              </w:rPr>
            </w:pPr>
            <w:r>
              <w:rPr>
                <w:color w:val="FF0000"/>
                <w:spacing w:val="-5"/>
                <w:kern w:val="0"/>
                <w:sz w:val="22"/>
                <w:szCs w:val="22"/>
                <w:lang w:val="pt-BR"/>
              </w:rPr>
              <w:t xml:space="preserve">Nota: Se for um serviço </w:t>
            </w:r>
            <w:r>
              <w:rPr>
                <w:color w:val="FF0000"/>
                <w:kern w:val="0"/>
                <w:sz w:val="22"/>
                <w:szCs w:val="22"/>
                <w:shd w:val="clear" w:fill="FFFFFF"/>
                <w:lang w:val="pt-BR"/>
              </w:rPr>
              <w:t>com prazo de execução menor ou igual a 30 dias, o instrumento contratual será uma ordem de fornecimento.</w:t>
            </w:r>
          </w:p>
          <w:p w14:paraId="0F305E4A">
            <w:pPr>
              <w:pStyle w:val="65"/>
              <w:widowControl/>
              <w:tabs>
                <w:tab w:val="left" w:pos="240"/>
                <w:tab w:val="left" w:pos="480"/>
              </w:tabs>
              <w:spacing w:before="0" w:after="0"/>
              <w:ind w:left="0" w:right="0"/>
              <w:jc w:val="both"/>
              <w:rPr>
                <w:color w:val="FF0000"/>
                <w:spacing w:val="-5"/>
                <w:sz w:val="22"/>
                <w:szCs w:val="22"/>
                <w:lang w:val="pt-BR"/>
              </w:rPr>
            </w:pPr>
          </w:p>
          <w:p w14:paraId="1CC63859">
            <w:pPr>
              <w:pStyle w:val="69"/>
              <w:widowControl/>
              <w:numPr>
                <w:ilvl w:val="1"/>
                <w:numId w:val="6"/>
              </w:numPr>
              <w:rPr>
                <w:b/>
                <w:bCs/>
                <w:i w:val="0"/>
                <w:iCs w:val="0"/>
                <w:color w:val="auto"/>
                <w:sz w:val="22"/>
                <w:szCs w:val="22"/>
              </w:rPr>
            </w:pPr>
            <w:r>
              <w:rPr>
                <w:b/>
                <w:bCs/>
                <w:i w:val="0"/>
                <w:iCs w:val="0"/>
                <w:color w:val="auto"/>
                <w:kern w:val="0"/>
                <w:sz w:val="22"/>
                <w:szCs w:val="22"/>
              </w:rPr>
              <w:t>O serviço é enquadrado como não continuado.</w:t>
            </w:r>
          </w:p>
          <w:p w14:paraId="5C07E7D8">
            <w:pPr>
              <w:pStyle w:val="69"/>
              <w:widowControl/>
              <w:numPr>
                <w:ilvl w:val="1"/>
                <w:numId w:val="6"/>
              </w:numPr>
              <w:rPr>
                <w:b/>
                <w:bCs/>
                <w:i w:val="0"/>
                <w:iCs w:val="0"/>
                <w:color w:val="auto"/>
                <w:sz w:val="22"/>
                <w:szCs w:val="22"/>
              </w:rPr>
            </w:pPr>
            <w:r>
              <w:rPr>
                <w:b/>
                <w:bCs/>
                <w:i w:val="0"/>
                <w:iCs w:val="0"/>
                <w:color w:val="auto"/>
                <w:kern w:val="0"/>
                <w:sz w:val="22"/>
                <w:szCs w:val="22"/>
              </w:rPr>
              <w:t>Da vigência:</w:t>
            </w:r>
          </w:p>
          <w:p w14:paraId="0895E3C6">
            <w:pPr>
              <w:pStyle w:val="3"/>
              <w:widowControl/>
              <w:tabs>
                <w:tab w:val="left" w:pos="480"/>
              </w:tabs>
              <w:spacing w:before="0" w:after="0"/>
              <w:jc w:val="both"/>
              <w:rPr>
                <w:kern w:val="0"/>
              </w:rPr>
            </w:pPr>
            <w:r>
              <w:rPr>
                <w:rFonts w:ascii="Arial" w:hAnsi="Arial" w:cs="Arial"/>
                <w:b/>
                <w:color w:val="000000"/>
                <w:kern w:val="0"/>
                <w:sz w:val="22"/>
                <w:szCs w:val="22"/>
              </w:rPr>
              <w:t>12.4. G</w:t>
            </w:r>
            <w:r>
              <w:rPr>
                <w:rFonts w:ascii="Arial" w:hAnsi="Arial" w:cs="Arial"/>
                <w:b/>
                <w:kern w:val="0"/>
                <w:sz w:val="22"/>
                <w:szCs w:val="22"/>
              </w:rPr>
              <w:t>estão e Fiscalização:</w:t>
            </w:r>
          </w:p>
          <w:p w14:paraId="769335DC">
            <w:pPr>
              <w:pStyle w:val="63"/>
              <w:widowControl/>
              <w:spacing w:before="0" w:after="0"/>
              <w:jc w:val="left"/>
              <w:rPr>
                <w:rFonts w:ascii="Arial" w:hAnsi="Arial" w:cs="Arial"/>
                <w:sz w:val="22"/>
                <w:szCs w:val="22"/>
              </w:rPr>
            </w:pPr>
          </w:p>
          <w:p w14:paraId="53625761">
            <w:pPr>
              <w:pStyle w:val="3"/>
              <w:widowControl/>
              <w:spacing w:before="0" w:after="0"/>
              <w:jc w:val="both"/>
              <w:rPr>
                <w:rFonts w:ascii="Arial" w:hAnsi="Arial" w:cs="Arial"/>
                <w:b/>
                <w:sz w:val="22"/>
                <w:szCs w:val="22"/>
              </w:rPr>
            </w:pPr>
            <w:r>
              <w:rPr>
                <w:rFonts w:ascii="Arial" w:hAnsi="Arial" w:cs="Arial"/>
                <w:b/>
                <w:kern w:val="0"/>
                <w:sz w:val="22"/>
                <w:szCs w:val="22"/>
              </w:rPr>
              <w:t>Gestor:</w:t>
            </w:r>
          </w:p>
          <w:tbl>
            <w:tblPr>
              <w:tblStyle w:val="5"/>
              <w:tblW w:w="9418" w:type="dxa"/>
              <w:tblInd w:w="0" w:type="dxa"/>
              <w:tblLayout w:type="fixed"/>
              <w:tblCellMar>
                <w:top w:w="0" w:type="dxa"/>
                <w:left w:w="108" w:type="dxa"/>
                <w:bottom w:w="0" w:type="dxa"/>
                <w:right w:w="108" w:type="dxa"/>
              </w:tblCellMar>
            </w:tblPr>
            <w:tblGrid>
              <w:gridCol w:w="1553"/>
              <w:gridCol w:w="1421"/>
              <w:gridCol w:w="3728"/>
              <w:gridCol w:w="2715"/>
            </w:tblGrid>
            <w:tr w14:paraId="6F194AC1">
              <w:trPr>
                <w:trHeight w:val="493"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7180A8A3">
                  <w:pPr>
                    <w:pStyle w:val="3"/>
                    <w:widowControl/>
                    <w:spacing w:before="0" w:after="0"/>
                    <w:jc w:val="center"/>
                    <w:rPr>
                      <w:rFonts w:ascii="Arial" w:hAnsi="Arial" w:cs="Arial"/>
                      <w:b/>
                      <w:bCs/>
                      <w:sz w:val="20"/>
                      <w:szCs w:val="20"/>
                    </w:rPr>
                  </w:pPr>
                  <w:r>
                    <w:rPr>
                      <w:rFonts w:ascii="Arial" w:hAnsi="Arial" w:cs="Arial"/>
                      <w:b/>
                      <w:bCs/>
                      <w:kern w:val="0"/>
                      <w:sz w:val="20"/>
                      <w:szCs w:val="20"/>
                    </w:rPr>
                    <w:t>SOLICITANTE</w:t>
                  </w:r>
                </w:p>
              </w:tc>
              <w:tc>
                <w:tcPr>
                  <w:tcW w:w="1421" w:type="dxa"/>
                  <w:tcBorders>
                    <w:top w:val="single" w:color="000000" w:sz="4" w:space="0"/>
                    <w:left w:val="single" w:color="000000" w:sz="4" w:space="0"/>
                    <w:bottom w:val="single" w:color="000000" w:sz="4" w:space="0"/>
                    <w:right w:val="single" w:color="000000" w:sz="4" w:space="0"/>
                  </w:tcBorders>
                  <w:vAlign w:val="center"/>
                </w:tcPr>
                <w:p w14:paraId="37B10077">
                  <w:pPr>
                    <w:pStyle w:val="3"/>
                    <w:widowControl/>
                    <w:spacing w:before="0" w:after="0"/>
                    <w:jc w:val="center"/>
                    <w:rPr>
                      <w:rFonts w:ascii="Arial" w:hAnsi="Arial" w:cs="Arial"/>
                      <w:b/>
                      <w:bCs/>
                      <w:sz w:val="20"/>
                      <w:szCs w:val="20"/>
                    </w:rPr>
                  </w:pPr>
                  <w:r>
                    <w:rPr>
                      <w:rFonts w:ascii="Arial" w:hAnsi="Arial" w:cs="Arial"/>
                      <w:b/>
                      <w:bCs/>
                      <w:kern w:val="0"/>
                      <w:sz w:val="20"/>
                      <w:szCs w:val="20"/>
                    </w:rPr>
                    <w:t>MATRÍCULA</w:t>
                  </w:r>
                </w:p>
              </w:tc>
              <w:tc>
                <w:tcPr>
                  <w:tcW w:w="3728" w:type="dxa"/>
                  <w:tcBorders>
                    <w:top w:val="single" w:color="000000" w:sz="4" w:space="0"/>
                    <w:left w:val="single" w:color="000000" w:sz="4" w:space="0"/>
                    <w:bottom w:val="single" w:color="000000" w:sz="4" w:space="0"/>
                    <w:right w:val="single" w:color="000000" w:sz="4" w:space="0"/>
                  </w:tcBorders>
                  <w:vAlign w:val="center"/>
                </w:tcPr>
                <w:p w14:paraId="27B73CE9">
                  <w:pPr>
                    <w:pStyle w:val="3"/>
                    <w:widowControl/>
                    <w:spacing w:before="0" w:after="0"/>
                    <w:jc w:val="center"/>
                    <w:rPr>
                      <w:rFonts w:ascii="Arial" w:hAnsi="Arial" w:cs="Arial"/>
                      <w:b/>
                      <w:bCs/>
                      <w:sz w:val="20"/>
                      <w:szCs w:val="20"/>
                    </w:rPr>
                  </w:pPr>
                  <w:r>
                    <w:rPr>
                      <w:rFonts w:ascii="Arial" w:hAnsi="Arial" w:cs="Arial"/>
                      <w:b/>
                      <w:bCs/>
                      <w:kern w:val="0"/>
                      <w:sz w:val="20"/>
                      <w:szCs w:val="20"/>
                    </w:rPr>
                    <w:t>GESTOR</w:t>
                  </w:r>
                </w:p>
              </w:tc>
              <w:tc>
                <w:tcPr>
                  <w:tcW w:w="2715" w:type="dxa"/>
                  <w:tcBorders>
                    <w:top w:val="single" w:color="000000" w:sz="4" w:space="0"/>
                    <w:left w:val="single" w:color="000000" w:sz="4" w:space="0"/>
                    <w:bottom w:val="single" w:color="000000" w:sz="4" w:space="0"/>
                    <w:right w:val="single" w:color="000000" w:sz="4" w:space="0"/>
                  </w:tcBorders>
                  <w:vAlign w:val="center"/>
                </w:tcPr>
                <w:p w14:paraId="439EBEE7">
                  <w:pPr>
                    <w:pStyle w:val="3"/>
                    <w:widowControl/>
                    <w:spacing w:before="0" w:after="0"/>
                    <w:jc w:val="center"/>
                    <w:rPr>
                      <w:rFonts w:ascii="Arial" w:hAnsi="Arial" w:cs="Arial"/>
                      <w:b/>
                      <w:bCs/>
                      <w:sz w:val="20"/>
                      <w:szCs w:val="20"/>
                    </w:rPr>
                  </w:pPr>
                  <w:r>
                    <w:rPr>
                      <w:rFonts w:ascii="Arial" w:hAnsi="Arial" w:cs="Arial"/>
                      <w:b/>
                      <w:bCs/>
                      <w:kern w:val="0"/>
                      <w:sz w:val="20"/>
                      <w:szCs w:val="20"/>
                    </w:rPr>
                    <w:t>TELEFONE/ EMAIL</w:t>
                  </w:r>
                </w:p>
              </w:tc>
            </w:tr>
            <w:tr w14:paraId="58F8FFB8">
              <w:tblPrEx>
                <w:tblCellMar>
                  <w:top w:w="0" w:type="dxa"/>
                  <w:left w:w="108" w:type="dxa"/>
                  <w:bottom w:w="0" w:type="dxa"/>
                  <w:right w:w="108" w:type="dxa"/>
                </w:tblCellMar>
              </w:tblPrEx>
              <w:trPr>
                <w:trHeight w:val="344"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74FC17D3">
                  <w:pPr>
                    <w:pStyle w:val="3"/>
                    <w:widowControl/>
                    <w:spacing w:before="0" w:after="0"/>
                    <w:jc w:val="center"/>
                    <w:rPr>
                      <w:kern w:val="0"/>
                    </w:rPr>
                  </w:pPr>
                  <w:r>
                    <w:rPr>
                      <w:rFonts w:ascii="Arial" w:hAnsi="Arial" w:cs="Arial"/>
                      <w:color w:val="FF0000"/>
                      <w:kern w:val="0"/>
                      <w:sz w:val="20"/>
                      <w:szCs w:val="20"/>
                    </w:rPr>
                    <w:t>xxxx</w:t>
                  </w:r>
                </w:p>
              </w:tc>
              <w:tc>
                <w:tcPr>
                  <w:tcW w:w="1421" w:type="dxa"/>
                  <w:tcBorders>
                    <w:top w:val="single" w:color="000000" w:sz="4" w:space="0"/>
                    <w:left w:val="single" w:color="000000" w:sz="4" w:space="0"/>
                    <w:bottom w:val="single" w:color="000000" w:sz="4" w:space="0"/>
                    <w:right w:val="single" w:color="000000" w:sz="4" w:space="0"/>
                  </w:tcBorders>
                  <w:vAlign w:val="center"/>
                </w:tcPr>
                <w:p w14:paraId="00894DA5">
                  <w:pPr>
                    <w:pStyle w:val="3"/>
                    <w:widowControl/>
                    <w:spacing w:before="0" w:after="0"/>
                    <w:jc w:val="center"/>
                    <w:rPr>
                      <w:kern w:val="0"/>
                    </w:rPr>
                  </w:pPr>
                  <w:r>
                    <w:rPr>
                      <w:rFonts w:ascii="Arial" w:hAnsi="Arial" w:cs="Arial"/>
                      <w:color w:val="FF0000"/>
                      <w:kern w:val="0"/>
                      <w:sz w:val="20"/>
                      <w:szCs w:val="20"/>
                    </w:rPr>
                    <w:t>xxxx</w:t>
                  </w:r>
                </w:p>
              </w:tc>
              <w:tc>
                <w:tcPr>
                  <w:tcW w:w="3728" w:type="dxa"/>
                  <w:tcBorders>
                    <w:top w:val="single" w:color="000000" w:sz="4" w:space="0"/>
                    <w:left w:val="single" w:color="000000" w:sz="4" w:space="0"/>
                    <w:bottom w:val="single" w:color="000000" w:sz="4" w:space="0"/>
                    <w:right w:val="single" w:color="000000" w:sz="4" w:space="0"/>
                  </w:tcBorders>
                  <w:vAlign w:val="center"/>
                </w:tcPr>
                <w:p w14:paraId="7B125437">
                  <w:pPr>
                    <w:pStyle w:val="3"/>
                    <w:widowControl/>
                    <w:spacing w:before="0" w:after="0"/>
                    <w:jc w:val="center"/>
                    <w:rPr>
                      <w:kern w:val="0"/>
                    </w:rPr>
                  </w:pPr>
                  <w:r>
                    <w:rPr>
                      <w:rFonts w:ascii="Arial" w:hAnsi="Arial" w:eastAsia="Garamond" w:cs="Arial"/>
                      <w:iCs/>
                      <w:color w:val="FF0000"/>
                      <w:kern w:val="0"/>
                      <w:sz w:val="20"/>
                      <w:szCs w:val="20"/>
                    </w:rPr>
                    <w:t>xxxxxx</w:t>
                  </w:r>
                </w:p>
              </w:tc>
              <w:tc>
                <w:tcPr>
                  <w:tcW w:w="2715" w:type="dxa"/>
                  <w:tcBorders>
                    <w:top w:val="single" w:color="000000" w:sz="4" w:space="0"/>
                    <w:left w:val="single" w:color="000000" w:sz="4" w:space="0"/>
                    <w:bottom w:val="single" w:color="000000" w:sz="4" w:space="0"/>
                    <w:right w:val="single" w:color="000000" w:sz="4" w:space="0"/>
                  </w:tcBorders>
                  <w:vAlign w:val="center"/>
                </w:tcPr>
                <w:p w14:paraId="54845B1A">
                  <w:pPr>
                    <w:pStyle w:val="3"/>
                    <w:widowControl/>
                    <w:spacing w:before="0" w:after="0"/>
                    <w:jc w:val="center"/>
                    <w:rPr>
                      <w:rFonts w:ascii="Arial" w:hAnsi="Arial" w:eastAsia="Garamond" w:cs="Arial"/>
                      <w:iCs/>
                      <w:color w:val="FF0000"/>
                      <w:sz w:val="20"/>
                      <w:szCs w:val="20"/>
                    </w:rPr>
                  </w:pPr>
                </w:p>
              </w:tc>
            </w:tr>
            <w:tr w14:paraId="1EA19A7D">
              <w:tblPrEx>
                <w:tblCellMar>
                  <w:top w:w="0" w:type="dxa"/>
                  <w:left w:w="108" w:type="dxa"/>
                  <w:bottom w:w="0" w:type="dxa"/>
                  <w:right w:w="108" w:type="dxa"/>
                </w:tblCellMar>
              </w:tblPrEx>
              <w:trPr>
                <w:trHeight w:val="344"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7B519CC4">
                  <w:pPr>
                    <w:pStyle w:val="3"/>
                    <w:widowControl/>
                    <w:spacing w:before="0" w:after="0"/>
                    <w:jc w:val="center"/>
                    <w:rPr>
                      <w:rFonts w:ascii="Arial" w:hAnsi="Arial" w:cs="Arial"/>
                      <w:color w:val="FF0000"/>
                      <w:sz w:val="20"/>
                      <w:szCs w:val="20"/>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0C8B7B98">
                  <w:pPr>
                    <w:pStyle w:val="3"/>
                    <w:widowControl/>
                    <w:spacing w:before="0" w:after="0"/>
                    <w:jc w:val="center"/>
                    <w:rPr>
                      <w:rFonts w:ascii="Arial" w:hAnsi="Arial" w:cs="Arial"/>
                      <w:color w:val="FF0000"/>
                      <w:sz w:val="20"/>
                      <w:szCs w:val="20"/>
                    </w:rPr>
                  </w:pPr>
                </w:p>
              </w:tc>
              <w:tc>
                <w:tcPr>
                  <w:tcW w:w="3728" w:type="dxa"/>
                  <w:tcBorders>
                    <w:top w:val="single" w:color="000000" w:sz="4" w:space="0"/>
                    <w:left w:val="single" w:color="000000" w:sz="4" w:space="0"/>
                    <w:bottom w:val="single" w:color="000000" w:sz="4" w:space="0"/>
                    <w:right w:val="single" w:color="000000" w:sz="4" w:space="0"/>
                  </w:tcBorders>
                  <w:vAlign w:val="center"/>
                </w:tcPr>
                <w:p w14:paraId="60F7E569">
                  <w:pPr>
                    <w:pStyle w:val="3"/>
                    <w:widowControl/>
                    <w:spacing w:before="0" w:after="0"/>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7C80ED86">
                  <w:pPr>
                    <w:pStyle w:val="3"/>
                    <w:widowControl/>
                    <w:spacing w:before="0" w:after="0"/>
                    <w:jc w:val="center"/>
                    <w:rPr>
                      <w:rFonts w:ascii="Arial" w:hAnsi="Arial" w:eastAsia="Garamond" w:cs="Arial"/>
                      <w:iCs/>
                      <w:color w:val="FF0000"/>
                      <w:sz w:val="20"/>
                      <w:szCs w:val="20"/>
                    </w:rPr>
                  </w:pPr>
                </w:p>
              </w:tc>
            </w:tr>
            <w:tr w14:paraId="5186F454">
              <w:tblPrEx>
                <w:tblCellMar>
                  <w:top w:w="0" w:type="dxa"/>
                  <w:left w:w="108" w:type="dxa"/>
                  <w:bottom w:w="0" w:type="dxa"/>
                  <w:right w:w="108" w:type="dxa"/>
                </w:tblCellMar>
              </w:tblPrEx>
              <w:trPr>
                <w:trHeight w:val="344"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5E68F005">
                  <w:pPr>
                    <w:pStyle w:val="3"/>
                    <w:widowControl/>
                    <w:spacing w:before="0" w:after="0"/>
                    <w:jc w:val="center"/>
                    <w:rPr>
                      <w:rFonts w:ascii="Arial" w:hAnsi="Arial" w:cs="Arial"/>
                      <w:color w:val="FF0000"/>
                      <w:sz w:val="20"/>
                      <w:szCs w:val="20"/>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237463C">
                  <w:pPr>
                    <w:pStyle w:val="3"/>
                    <w:widowControl/>
                    <w:spacing w:before="0" w:after="0"/>
                    <w:jc w:val="center"/>
                    <w:rPr>
                      <w:rFonts w:ascii="Arial" w:hAnsi="Arial" w:cs="Arial"/>
                      <w:color w:val="FF0000"/>
                      <w:sz w:val="20"/>
                      <w:szCs w:val="20"/>
                    </w:rPr>
                  </w:pPr>
                </w:p>
              </w:tc>
              <w:tc>
                <w:tcPr>
                  <w:tcW w:w="3728" w:type="dxa"/>
                  <w:tcBorders>
                    <w:top w:val="single" w:color="000000" w:sz="4" w:space="0"/>
                    <w:left w:val="single" w:color="000000" w:sz="4" w:space="0"/>
                    <w:bottom w:val="single" w:color="000000" w:sz="4" w:space="0"/>
                    <w:right w:val="single" w:color="000000" w:sz="4" w:space="0"/>
                  </w:tcBorders>
                  <w:vAlign w:val="center"/>
                </w:tcPr>
                <w:p w14:paraId="4F3E0387">
                  <w:pPr>
                    <w:pStyle w:val="3"/>
                    <w:widowControl/>
                    <w:spacing w:before="0" w:after="0"/>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6783EABF">
                  <w:pPr>
                    <w:pStyle w:val="3"/>
                    <w:widowControl/>
                    <w:spacing w:before="0" w:after="0"/>
                    <w:jc w:val="center"/>
                    <w:rPr>
                      <w:rFonts w:ascii="Arial" w:hAnsi="Arial" w:eastAsia="Garamond" w:cs="Arial"/>
                      <w:iCs/>
                      <w:color w:val="FF0000"/>
                      <w:sz w:val="20"/>
                      <w:szCs w:val="20"/>
                    </w:rPr>
                  </w:pPr>
                </w:p>
              </w:tc>
            </w:tr>
          </w:tbl>
          <w:p w14:paraId="2DC42A52">
            <w:pPr>
              <w:pStyle w:val="3"/>
              <w:widowControl/>
              <w:spacing w:before="0" w:after="0"/>
              <w:jc w:val="both"/>
              <w:rPr>
                <w:rFonts w:ascii="Arial" w:hAnsi="Arial" w:cs="Arial"/>
                <w:b/>
                <w:sz w:val="22"/>
                <w:szCs w:val="22"/>
              </w:rPr>
            </w:pPr>
          </w:p>
          <w:p w14:paraId="106C08E2">
            <w:pPr>
              <w:pStyle w:val="3"/>
              <w:widowControl/>
              <w:spacing w:before="0" w:after="0"/>
              <w:jc w:val="both"/>
              <w:rPr>
                <w:rFonts w:ascii="Arial" w:hAnsi="Arial" w:cs="Arial"/>
                <w:b/>
                <w:sz w:val="22"/>
                <w:szCs w:val="22"/>
              </w:rPr>
            </w:pPr>
          </w:p>
          <w:p w14:paraId="7A78A592">
            <w:pPr>
              <w:pStyle w:val="3"/>
              <w:widowControl/>
              <w:spacing w:before="0" w:after="0"/>
              <w:jc w:val="both"/>
              <w:rPr>
                <w:rFonts w:ascii="Arial" w:hAnsi="Arial" w:cs="Arial"/>
                <w:b/>
                <w:sz w:val="22"/>
                <w:szCs w:val="22"/>
              </w:rPr>
            </w:pPr>
            <w:r>
              <w:rPr>
                <w:rFonts w:ascii="Arial" w:hAnsi="Arial" w:cs="Arial"/>
                <w:b/>
                <w:kern w:val="0"/>
                <w:sz w:val="22"/>
                <w:szCs w:val="22"/>
              </w:rPr>
              <w:t>Fiscais:</w:t>
            </w:r>
          </w:p>
          <w:tbl>
            <w:tblPr>
              <w:tblStyle w:val="5"/>
              <w:tblW w:w="9418" w:type="dxa"/>
              <w:tblInd w:w="0" w:type="dxa"/>
              <w:tblLayout w:type="fixed"/>
              <w:tblCellMar>
                <w:top w:w="0" w:type="dxa"/>
                <w:left w:w="108" w:type="dxa"/>
                <w:bottom w:w="0" w:type="dxa"/>
                <w:right w:w="108" w:type="dxa"/>
              </w:tblCellMar>
            </w:tblPr>
            <w:tblGrid>
              <w:gridCol w:w="1553"/>
              <w:gridCol w:w="1421"/>
              <w:gridCol w:w="3728"/>
              <w:gridCol w:w="2715"/>
            </w:tblGrid>
            <w:tr w14:paraId="1B8B4329">
              <w:tblPrEx>
                <w:tblCellMar>
                  <w:top w:w="0" w:type="dxa"/>
                  <w:left w:w="108" w:type="dxa"/>
                  <w:bottom w:w="0" w:type="dxa"/>
                  <w:right w:w="108" w:type="dxa"/>
                </w:tblCellMar>
              </w:tblPrEx>
              <w:trPr>
                <w:trHeight w:val="493"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73111C44">
                  <w:pPr>
                    <w:pStyle w:val="3"/>
                    <w:widowControl/>
                    <w:spacing w:before="0" w:after="0"/>
                    <w:jc w:val="center"/>
                    <w:rPr>
                      <w:rFonts w:ascii="Arial" w:hAnsi="Arial" w:cs="Arial"/>
                      <w:b/>
                      <w:bCs/>
                      <w:sz w:val="20"/>
                      <w:szCs w:val="20"/>
                    </w:rPr>
                  </w:pPr>
                  <w:r>
                    <w:rPr>
                      <w:rFonts w:ascii="Arial" w:hAnsi="Arial" w:cs="Arial"/>
                      <w:b/>
                      <w:bCs/>
                      <w:kern w:val="0"/>
                      <w:sz w:val="20"/>
                      <w:szCs w:val="20"/>
                    </w:rPr>
                    <w:t>SOLICITANTE</w:t>
                  </w:r>
                </w:p>
              </w:tc>
              <w:tc>
                <w:tcPr>
                  <w:tcW w:w="1421" w:type="dxa"/>
                  <w:tcBorders>
                    <w:top w:val="single" w:color="000000" w:sz="4" w:space="0"/>
                    <w:left w:val="single" w:color="000000" w:sz="4" w:space="0"/>
                    <w:bottom w:val="single" w:color="000000" w:sz="4" w:space="0"/>
                    <w:right w:val="single" w:color="000000" w:sz="4" w:space="0"/>
                  </w:tcBorders>
                  <w:vAlign w:val="center"/>
                </w:tcPr>
                <w:p w14:paraId="097CF52A">
                  <w:pPr>
                    <w:pStyle w:val="3"/>
                    <w:widowControl/>
                    <w:spacing w:before="0" w:after="0"/>
                    <w:jc w:val="center"/>
                    <w:rPr>
                      <w:rFonts w:ascii="Arial" w:hAnsi="Arial" w:cs="Arial"/>
                      <w:b/>
                      <w:bCs/>
                      <w:sz w:val="20"/>
                      <w:szCs w:val="20"/>
                    </w:rPr>
                  </w:pPr>
                  <w:r>
                    <w:rPr>
                      <w:rFonts w:ascii="Arial" w:hAnsi="Arial" w:cs="Arial"/>
                      <w:b/>
                      <w:bCs/>
                      <w:kern w:val="0"/>
                      <w:sz w:val="20"/>
                      <w:szCs w:val="20"/>
                    </w:rPr>
                    <w:t>MATRÍCULA</w:t>
                  </w:r>
                </w:p>
              </w:tc>
              <w:tc>
                <w:tcPr>
                  <w:tcW w:w="3728" w:type="dxa"/>
                  <w:tcBorders>
                    <w:top w:val="single" w:color="000000" w:sz="4" w:space="0"/>
                    <w:left w:val="single" w:color="000000" w:sz="4" w:space="0"/>
                    <w:bottom w:val="single" w:color="000000" w:sz="4" w:space="0"/>
                    <w:right w:val="single" w:color="000000" w:sz="4" w:space="0"/>
                  </w:tcBorders>
                  <w:vAlign w:val="center"/>
                </w:tcPr>
                <w:p w14:paraId="01E49C24">
                  <w:pPr>
                    <w:pStyle w:val="3"/>
                    <w:widowControl/>
                    <w:spacing w:before="0" w:after="0"/>
                    <w:jc w:val="center"/>
                    <w:rPr>
                      <w:rFonts w:ascii="Arial" w:hAnsi="Arial" w:cs="Arial"/>
                      <w:b/>
                      <w:bCs/>
                      <w:sz w:val="20"/>
                      <w:szCs w:val="20"/>
                    </w:rPr>
                  </w:pPr>
                  <w:r>
                    <w:rPr>
                      <w:rFonts w:ascii="Arial" w:hAnsi="Arial" w:cs="Arial"/>
                      <w:b/>
                      <w:bCs/>
                      <w:kern w:val="0"/>
                      <w:sz w:val="20"/>
                      <w:szCs w:val="20"/>
                    </w:rPr>
                    <w:t>FISCAL</w:t>
                  </w:r>
                </w:p>
              </w:tc>
              <w:tc>
                <w:tcPr>
                  <w:tcW w:w="2715" w:type="dxa"/>
                  <w:tcBorders>
                    <w:top w:val="single" w:color="000000" w:sz="4" w:space="0"/>
                    <w:left w:val="single" w:color="000000" w:sz="4" w:space="0"/>
                    <w:bottom w:val="single" w:color="000000" w:sz="4" w:space="0"/>
                    <w:right w:val="single" w:color="000000" w:sz="4" w:space="0"/>
                  </w:tcBorders>
                  <w:vAlign w:val="center"/>
                </w:tcPr>
                <w:p w14:paraId="0B2F363A">
                  <w:pPr>
                    <w:pStyle w:val="3"/>
                    <w:widowControl/>
                    <w:spacing w:before="0" w:after="0"/>
                    <w:jc w:val="center"/>
                    <w:rPr>
                      <w:rFonts w:ascii="Arial" w:hAnsi="Arial" w:cs="Arial"/>
                      <w:b/>
                      <w:bCs/>
                      <w:sz w:val="20"/>
                      <w:szCs w:val="20"/>
                    </w:rPr>
                  </w:pPr>
                  <w:r>
                    <w:rPr>
                      <w:rFonts w:ascii="Arial" w:hAnsi="Arial" w:cs="Arial"/>
                      <w:b/>
                      <w:bCs/>
                      <w:kern w:val="0"/>
                      <w:sz w:val="20"/>
                      <w:szCs w:val="20"/>
                    </w:rPr>
                    <w:t>TELEFONE/ EMAIL</w:t>
                  </w:r>
                </w:p>
              </w:tc>
            </w:tr>
            <w:tr w14:paraId="607B2BD5">
              <w:tblPrEx>
                <w:tblCellMar>
                  <w:top w:w="0" w:type="dxa"/>
                  <w:left w:w="108" w:type="dxa"/>
                  <w:bottom w:w="0" w:type="dxa"/>
                  <w:right w:w="108" w:type="dxa"/>
                </w:tblCellMar>
              </w:tblPrEx>
              <w:trPr>
                <w:trHeight w:val="344"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7F44A501">
                  <w:pPr>
                    <w:pStyle w:val="3"/>
                    <w:widowControl/>
                    <w:spacing w:before="0" w:after="0"/>
                    <w:jc w:val="center"/>
                    <w:rPr>
                      <w:kern w:val="0"/>
                    </w:rPr>
                  </w:pPr>
                  <w:r>
                    <w:rPr>
                      <w:rFonts w:ascii="Arial" w:hAnsi="Arial" w:cs="Arial"/>
                      <w:color w:val="FF0000"/>
                      <w:kern w:val="0"/>
                      <w:sz w:val="20"/>
                      <w:szCs w:val="20"/>
                    </w:rPr>
                    <w:t>xxxx</w:t>
                  </w:r>
                </w:p>
              </w:tc>
              <w:tc>
                <w:tcPr>
                  <w:tcW w:w="1421" w:type="dxa"/>
                  <w:tcBorders>
                    <w:top w:val="single" w:color="000000" w:sz="4" w:space="0"/>
                    <w:left w:val="single" w:color="000000" w:sz="4" w:space="0"/>
                    <w:bottom w:val="single" w:color="000000" w:sz="4" w:space="0"/>
                    <w:right w:val="single" w:color="000000" w:sz="4" w:space="0"/>
                  </w:tcBorders>
                  <w:vAlign w:val="center"/>
                </w:tcPr>
                <w:p w14:paraId="5495ADAA">
                  <w:pPr>
                    <w:pStyle w:val="3"/>
                    <w:widowControl/>
                    <w:spacing w:before="0" w:after="0"/>
                    <w:jc w:val="center"/>
                    <w:rPr>
                      <w:kern w:val="0"/>
                    </w:rPr>
                  </w:pPr>
                  <w:r>
                    <w:rPr>
                      <w:rFonts w:ascii="Arial" w:hAnsi="Arial" w:cs="Arial"/>
                      <w:color w:val="FF0000"/>
                      <w:kern w:val="0"/>
                      <w:sz w:val="20"/>
                      <w:szCs w:val="20"/>
                    </w:rPr>
                    <w:t>xxxx</w:t>
                  </w:r>
                </w:p>
              </w:tc>
              <w:tc>
                <w:tcPr>
                  <w:tcW w:w="3728" w:type="dxa"/>
                  <w:tcBorders>
                    <w:top w:val="single" w:color="000000" w:sz="4" w:space="0"/>
                    <w:left w:val="single" w:color="000000" w:sz="4" w:space="0"/>
                    <w:bottom w:val="single" w:color="000000" w:sz="4" w:space="0"/>
                    <w:right w:val="single" w:color="000000" w:sz="4" w:space="0"/>
                  </w:tcBorders>
                  <w:vAlign w:val="center"/>
                </w:tcPr>
                <w:p w14:paraId="3D63DE0D">
                  <w:pPr>
                    <w:pStyle w:val="3"/>
                    <w:widowControl/>
                    <w:spacing w:before="0" w:after="0"/>
                    <w:jc w:val="center"/>
                    <w:rPr>
                      <w:kern w:val="0"/>
                    </w:rPr>
                  </w:pPr>
                  <w:r>
                    <w:rPr>
                      <w:rFonts w:ascii="Arial" w:hAnsi="Arial" w:eastAsia="Garamond" w:cs="Arial"/>
                      <w:iCs/>
                      <w:color w:val="FF0000"/>
                      <w:kern w:val="0"/>
                      <w:sz w:val="20"/>
                      <w:szCs w:val="20"/>
                    </w:rPr>
                    <w:t>xxxxxx</w:t>
                  </w:r>
                </w:p>
              </w:tc>
              <w:tc>
                <w:tcPr>
                  <w:tcW w:w="2715" w:type="dxa"/>
                  <w:tcBorders>
                    <w:top w:val="single" w:color="000000" w:sz="4" w:space="0"/>
                    <w:left w:val="single" w:color="000000" w:sz="4" w:space="0"/>
                    <w:bottom w:val="single" w:color="000000" w:sz="4" w:space="0"/>
                    <w:right w:val="single" w:color="000000" w:sz="4" w:space="0"/>
                  </w:tcBorders>
                  <w:vAlign w:val="center"/>
                </w:tcPr>
                <w:p w14:paraId="2A47ECBC">
                  <w:pPr>
                    <w:pStyle w:val="3"/>
                    <w:widowControl/>
                    <w:spacing w:before="0" w:after="0"/>
                    <w:jc w:val="center"/>
                    <w:rPr>
                      <w:rFonts w:ascii="Arial" w:hAnsi="Arial" w:eastAsia="Garamond" w:cs="Arial"/>
                      <w:iCs/>
                      <w:color w:val="FF0000"/>
                      <w:sz w:val="20"/>
                      <w:szCs w:val="20"/>
                    </w:rPr>
                  </w:pPr>
                </w:p>
              </w:tc>
            </w:tr>
            <w:tr w14:paraId="659E5FB5">
              <w:tblPrEx>
                <w:tblCellMar>
                  <w:top w:w="0" w:type="dxa"/>
                  <w:left w:w="108" w:type="dxa"/>
                  <w:bottom w:w="0" w:type="dxa"/>
                  <w:right w:w="108" w:type="dxa"/>
                </w:tblCellMar>
              </w:tblPrEx>
              <w:trPr>
                <w:trHeight w:val="344"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1264532D">
                  <w:pPr>
                    <w:pStyle w:val="3"/>
                    <w:widowControl/>
                    <w:spacing w:before="0" w:after="0"/>
                    <w:jc w:val="center"/>
                    <w:rPr>
                      <w:rFonts w:ascii="Arial" w:hAnsi="Arial" w:cs="Arial"/>
                      <w:color w:val="FF0000"/>
                      <w:sz w:val="20"/>
                      <w:szCs w:val="20"/>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04462D91">
                  <w:pPr>
                    <w:pStyle w:val="3"/>
                    <w:widowControl/>
                    <w:spacing w:before="0" w:after="0"/>
                    <w:jc w:val="center"/>
                    <w:rPr>
                      <w:rFonts w:ascii="Arial" w:hAnsi="Arial" w:cs="Arial"/>
                      <w:color w:val="FF0000"/>
                      <w:sz w:val="20"/>
                      <w:szCs w:val="20"/>
                    </w:rPr>
                  </w:pPr>
                </w:p>
              </w:tc>
              <w:tc>
                <w:tcPr>
                  <w:tcW w:w="3728" w:type="dxa"/>
                  <w:tcBorders>
                    <w:top w:val="single" w:color="000000" w:sz="4" w:space="0"/>
                    <w:left w:val="single" w:color="000000" w:sz="4" w:space="0"/>
                    <w:bottom w:val="single" w:color="000000" w:sz="4" w:space="0"/>
                    <w:right w:val="single" w:color="000000" w:sz="4" w:space="0"/>
                  </w:tcBorders>
                  <w:vAlign w:val="center"/>
                </w:tcPr>
                <w:p w14:paraId="0F228438">
                  <w:pPr>
                    <w:pStyle w:val="3"/>
                    <w:widowControl/>
                    <w:spacing w:before="0" w:after="0"/>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6EFFC973">
                  <w:pPr>
                    <w:pStyle w:val="3"/>
                    <w:widowControl/>
                    <w:spacing w:before="0" w:after="0"/>
                    <w:jc w:val="center"/>
                    <w:rPr>
                      <w:rFonts w:ascii="Arial" w:hAnsi="Arial" w:eastAsia="Garamond" w:cs="Arial"/>
                      <w:iCs/>
                      <w:color w:val="FF0000"/>
                      <w:sz w:val="20"/>
                      <w:szCs w:val="20"/>
                    </w:rPr>
                  </w:pPr>
                </w:p>
              </w:tc>
            </w:tr>
            <w:tr w14:paraId="3DC4F782">
              <w:tblPrEx>
                <w:tblCellMar>
                  <w:top w:w="0" w:type="dxa"/>
                  <w:left w:w="108" w:type="dxa"/>
                  <w:bottom w:w="0" w:type="dxa"/>
                  <w:right w:w="108" w:type="dxa"/>
                </w:tblCellMar>
              </w:tblPrEx>
              <w:trPr>
                <w:trHeight w:val="344" w:hRule="atLeast"/>
              </w:trPr>
              <w:tc>
                <w:tcPr>
                  <w:tcW w:w="1553" w:type="dxa"/>
                  <w:tcBorders>
                    <w:top w:val="single" w:color="000000" w:sz="4" w:space="0"/>
                    <w:left w:val="single" w:color="000000" w:sz="4" w:space="0"/>
                    <w:bottom w:val="single" w:color="000000" w:sz="4" w:space="0"/>
                    <w:right w:val="single" w:color="000000" w:sz="4" w:space="0"/>
                  </w:tcBorders>
                  <w:vAlign w:val="center"/>
                </w:tcPr>
                <w:p w14:paraId="5524534D">
                  <w:pPr>
                    <w:pStyle w:val="3"/>
                    <w:widowControl/>
                    <w:spacing w:before="0" w:after="0"/>
                    <w:jc w:val="center"/>
                    <w:rPr>
                      <w:rFonts w:ascii="Arial" w:hAnsi="Arial" w:cs="Arial"/>
                      <w:color w:val="FF0000"/>
                      <w:sz w:val="20"/>
                      <w:szCs w:val="20"/>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6F3CE7A5">
                  <w:pPr>
                    <w:pStyle w:val="3"/>
                    <w:widowControl/>
                    <w:spacing w:before="0" w:after="0"/>
                    <w:jc w:val="center"/>
                    <w:rPr>
                      <w:rFonts w:ascii="Arial" w:hAnsi="Arial" w:cs="Arial"/>
                      <w:color w:val="FF0000"/>
                      <w:sz w:val="20"/>
                      <w:szCs w:val="20"/>
                    </w:rPr>
                  </w:pPr>
                </w:p>
              </w:tc>
              <w:tc>
                <w:tcPr>
                  <w:tcW w:w="3728" w:type="dxa"/>
                  <w:tcBorders>
                    <w:top w:val="single" w:color="000000" w:sz="4" w:space="0"/>
                    <w:left w:val="single" w:color="000000" w:sz="4" w:space="0"/>
                    <w:bottom w:val="single" w:color="000000" w:sz="4" w:space="0"/>
                    <w:right w:val="single" w:color="000000" w:sz="4" w:space="0"/>
                  </w:tcBorders>
                  <w:vAlign w:val="center"/>
                </w:tcPr>
                <w:p w14:paraId="6ACE009F">
                  <w:pPr>
                    <w:pStyle w:val="3"/>
                    <w:widowControl/>
                    <w:spacing w:before="0" w:after="0"/>
                    <w:jc w:val="center"/>
                    <w:rPr>
                      <w:rFonts w:ascii="Arial" w:hAnsi="Arial" w:eastAsia="Garamond" w:cs="Arial"/>
                      <w:iCs/>
                      <w:color w:val="FF0000"/>
                      <w:sz w:val="20"/>
                      <w:szCs w:val="20"/>
                    </w:rPr>
                  </w:pPr>
                </w:p>
              </w:tc>
              <w:tc>
                <w:tcPr>
                  <w:tcW w:w="2715" w:type="dxa"/>
                  <w:tcBorders>
                    <w:top w:val="single" w:color="000000" w:sz="4" w:space="0"/>
                    <w:left w:val="single" w:color="000000" w:sz="4" w:space="0"/>
                    <w:bottom w:val="single" w:color="000000" w:sz="4" w:space="0"/>
                    <w:right w:val="single" w:color="000000" w:sz="4" w:space="0"/>
                  </w:tcBorders>
                  <w:vAlign w:val="center"/>
                </w:tcPr>
                <w:p w14:paraId="1CD2E3F2">
                  <w:pPr>
                    <w:pStyle w:val="3"/>
                    <w:widowControl/>
                    <w:spacing w:before="0" w:after="0"/>
                    <w:jc w:val="center"/>
                    <w:rPr>
                      <w:rFonts w:ascii="Arial" w:hAnsi="Arial" w:eastAsia="Garamond" w:cs="Arial"/>
                      <w:iCs/>
                      <w:color w:val="FF0000"/>
                      <w:sz w:val="20"/>
                      <w:szCs w:val="20"/>
                    </w:rPr>
                  </w:pPr>
                </w:p>
              </w:tc>
            </w:tr>
          </w:tbl>
          <w:p w14:paraId="46D0017B">
            <w:pPr>
              <w:pStyle w:val="3"/>
              <w:widowControl/>
              <w:spacing w:before="0" w:after="0"/>
              <w:jc w:val="both"/>
              <w:rPr>
                <w:rFonts w:ascii="Arial" w:hAnsi="Arial" w:cs="Arial"/>
                <w:color w:val="4472C4"/>
                <w:sz w:val="22"/>
                <w:szCs w:val="22"/>
              </w:rPr>
            </w:pPr>
          </w:p>
          <w:p w14:paraId="31F5C0C1">
            <w:pPr>
              <w:pStyle w:val="3"/>
              <w:widowControl/>
              <w:spacing w:before="0" w:after="0"/>
              <w:jc w:val="both"/>
              <w:rPr>
                <w:rFonts w:ascii="Arial" w:hAnsi="Arial" w:cs="Arial"/>
                <w:b/>
                <w:sz w:val="22"/>
                <w:szCs w:val="22"/>
              </w:rPr>
            </w:pPr>
          </w:p>
        </w:tc>
      </w:tr>
      <w:tr w14:paraId="3F483FA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8B1D3B4">
            <w:pPr>
              <w:pStyle w:val="3"/>
              <w:widowControl/>
              <w:numPr>
                <w:ilvl w:val="0"/>
                <w:numId w:val="6"/>
              </w:numPr>
              <w:tabs>
                <w:tab w:val="left" w:pos="480"/>
              </w:tabs>
              <w:spacing w:before="0" w:after="0"/>
              <w:jc w:val="both"/>
              <w:rPr>
                <w:rFonts w:ascii="Arial" w:hAnsi="Arial" w:cs="Arial"/>
                <w:b/>
                <w:color w:val="FFFFFF"/>
                <w:sz w:val="22"/>
                <w:szCs w:val="22"/>
              </w:rPr>
            </w:pPr>
            <w:r>
              <w:rPr>
                <w:rFonts w:ascii="Arial" w:hAnsi="Arial" w:cs="Arial"/>
                <w:b/>
                <w:color w:val="FFFFFF"/>
                <w:kern w:val="0"/>
                <w:sz w:val="22"/>
                <w:szCs w:val="22"/>
              </w:rPr>
              <w:t>CRITÉRIOS DE MEDIÇÃO E PAGAMENTO (</w:t>
            </w:r>
            <w:r>
              <w:rPr>
                <w:rStyle w:val="6"/>
                <w:rFonts w:ascii="Arial" w:hAnsi="Arial" w:cs="Arial"/>
                <w:color w:val="FFFFFF"/>
                <w:kern w:val="0"/>
                <w:sz w:val="22"/>
                <w:szCs w:val="22"/>
              </w:rPr>
              <w:t>ART. 6º, XXIII, “G” e ART. 40º, §1º, II, DA LEI Nº 14.133/2021)</w:t>
            </w:r>
          </w:p>
        </w:tc>
      </w:tr>
      <w:tr w14:paraId="066EEA5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66B03F1A">
            <w:pPr>
              <w:pStyle w:val="3"/>
              <w:widowControl/>
              <w:tabs>
                <w:tab w:val="left" w:pos="0"/>
                <w:tab w:val="left" w:pos="240"/>
                <w:tab w:val="left" w:pos="480"/>
              </w:tabs>
              <w:spacing w:before="120" w:after="0"/>
              <w:jc w:val="both"/>
              <w:rPr>
                <w:rFonts w:ascii="Arial" w:hAnsi="Arial" w:cs="Arial"/>
                <w:b/>
                <w:sz w:val="22"/>
                <w:szCs w:val="22"/>
              </w:rPr>
            </w:pPr>
            <w:r>
              <w:rPr>
                <w:rFonts w:ascii="Arial" w:hAnsi="Arial" w:cs="Arial"/>
                <w:b/>
                <w:kern w:val="0"/>
                <w:sz w:val="22"/>
                <w:szCs w:val="22"/>
              </w:rPr>
              <w:t>14.1. Critérios de medição:</w:t>
            </w:r>
          </w:p>
          <w:p w14:paraId="6137F687">
            <w:pPr>
              <w:pStyle w:val="12"/>
              <w:widowControl/>
              <w:spacing w:before="0" w:after="0" w:line="240" w:lineRule="auto"/>
              <w:jc w:val="both"/>
              <w:rPr>
                <w:kern w:val="0"/>
                <w:sz w:val="20"/>
              </w:rPr>
            </w:pPr>
            <w:r>
              <w:rPr>
                <w:rFonts w:ascii="Arial" w:hAnsi="Arial" w:cs="Arial"/>
                <w:color w:val="FF0000"/>
                <w:kern w:val="0"/>
                <w:sz w:val="22"/>
                <w:szCs w:val="22"/>
                <w:lang w:val="pt-BR"/>
              </w:rPr>
              <w:t>Nota:</w:t>
            </w:r>
            <w:r>
              <w:rPr>
                <w:rFonts w:ascii="Arial" w:hAnsi="Arial"/>
                <w:color w:val="FF0000"/>
                <w:kern w:val="0"/>
                <w:sz w:val="22"/>
                <w:szCs w:val="22"/>
                <w:lang w:val="pt-BR"/>
              </w:rPr>
              <w:t xml:space="preserve"> Medir é verificar se a etapa ou a parte da prestação realizada pelo contratado foi corretamente executada conforme os aspectos quantitativos, qualitativos e temporais pertinentes.</w:t>
            </w:r>
          </w:p>
          <w:p w14:paraId="07B20022">
            <w:pPr>
              <w:pStyle w:val="12"/>
              <w:widowControl/>
              <w:spacing w:before="0" w:after="0" w:line="240" w:lineRule="auto"/>
              <w:jc w:val="both"/>
              <w:rPr>
                <w:rFonts w:ascii="Arial" w:hAnsi="Arial" w:cs="Arial"/>
                <w:color w:val="FF0000"/>
                <w:sz w:val="22"/>
                <w:szCs w:val="22"/>
                <w:lang w:val="pt-BR"/>
              </w:rPr>
            </w:pPr>
            <w:r>
              <w:rPr>
                <w:rFonts w:ascii="Arial" w:hAnsi="Arial" w:cs="Arial"/>
                <w:color w:val="FF0000"/>
                <w:kern w:val="0"/>
                <w:sz w:val="22"/>
                <w:szCs w:val="22"/>
                <w:lang w:val="pt-BR"/>
              </w:rPr>
              <w:t>É aplicado para obras de grande complexidade ou de grande vulto.</w:t>
            </w:r>
          </w:p>
          <w:p w14:paraId="2EA9F69D">
            <w:pPr>
              <w:pStyle w:val="12"/>
              <w:widowControl/>
              <w:spacing w:before="0" w:after="0" w:line="240" w:lineRule="auto"/>
              <w:jc w:val="both"/>
              <w:rPr>
                <w:rFonts w:ascii="Arial" w:hAnsi="Arial" w:cs="Arial"/>
                <w:color w:val="FF0000"/>
                <w:sz w:val="22"/>
                <w:szCs w:val="22"/>
                <w:lang w:val="pt-BR"/>
              </w:rPr>
            </w:pPr>
            <w:r>
              <w:rPr>
                <w:rFonts w:ascii="Arial" w:hAnsi="Arial" w:cs="Arial"/>
                <w:color w:val="FF0000"/>
                <w:kern w:val="0"/>
                <w:sz w:val="22"/>
                <w:szCs w:val="22"/>
                <w:lang w:val="pt-BR"/>
              </w:rPr>
              <w:t>Para obras comuns, se houver uma única prestação a ser executada pelo contratado (elaboração de um projeto em etapa única, por exemplo), não há que se falar em medição: haverá apenas o recebimento do objeto. Neste caso, informar não se aplica.</w:t>
            </w:r>
          </w:p>
          <w:p w14:paraId="2460E3AF">
            <w:pPr>
              <w:pStyle w:val="12"/>
              <w:widowControl/>
              <w:spacing w:before="0" w:after="0" w:line="240" w:lineRule="auto"/>
              <w:jc w:val="both"/>
              <w:rPr>
                <w:rFonts w:ascii="Arial" w:hAnsi="Arial" w:cs="Arial"/>
                <w:color w:val="FF0000"/>
                <w:sz w:val="22"/>
                <w:szCs w:val="22"/>
                <w:lang w:val="pt-BR"/>
              </w:rPr>
            </w:pPr>
            <w:r>
              <w:rPr>
                <w:rFonts w:ascii="Arial" w:hAnsi="Arial" w:cs="Arial"/>
                <w:color w:val="FF0000"/>
                <w:kern w:val="0"/>
                <w:sz w:val="22"/>
                <w:szCs w:val="22"/>
                <w:lang w:val="pt-BR"/>
              </w:rPr>
              <w:t>Para serviço não contínuos, informar não se aplica. Exemplos: manutenção pontual em equipamento.</w:t>
            </w:r>
          </w:p>
          <w:p w14:paraId="4F5CD383">
            <w:pPr>
              <w:pStyle w:val="12"/>
              <w:widowControl/>
              <w:spacing w:before="0" w:after="0" w:line="240" w:lineRule="auto"/>
              <w:jc w:val="both"/>
              <w:rPr>
                <w:kern w:val="0"/>
                <w:sz w:val="20"/>
              </w:rPr>
            </w:pPr>
            <w:r>
              <w:rPr>
                <w:rFonts w:ascii="Arial" w:hAnsi="Arial" w:cs="Arial"/>
                <w:color w:val="FF0000"/>
                <w:kern w:val="0"/>
                <w:sz w:val="22"/>
                <w:szCs w:val="22"/>
                <w:lang w:val="pt-BR"/>
              </w:rPr>
              <w:t>Exemplo de critério de medição: lista de checagem.</w:t>
            </w:r>
          </w:p>
          <w:p w14:paraId="4965B23D">
            <w:pPr>
              <w:pStyle w:val="3"/>
              <w:widowControl/>
              <w:tabs>
                <w:tab w:val="left" w:pos="0"/>
                <w:tab w:val="left" w:pos="240"/>
                <w:tab w:val="left" w:pos="480"/>
              </w:tabs>
              <w:spacing w:before="120" w:after="0"/>
              <w:jc w:val="both"/>
              <w:rPr>
                <w:rFonts w:ascii="Arial" w:hAnsi="Arial" w:cs="Arial"/>
                <w:b/>
                <w:sz w:val="22"/>
                <w:szCs w:val="22"/>
              </w:rPr>
            </w:pPr>
            <w:r>
              <w:rPr>
                <w:rFonts w:ascii="Arial" w:hAnsi="Arial" w:cs="Arial"/>
                <w:b/>
                <w:kern w:val="0"/>
                <w:sz w:val="22"/>
                <w:szCs w:val="22"/>
              </w:rPr>
              <w:t>14.2. Prazos e recebimento:</w:t>
            </w:r>
          </w:p>
          <w:p w14:paraId="1CFAB15A">
            <w:pPr>
              <w:pStyle w:val="3"/>
              <w:widowControl/>
              <w:spacing w:before="120" w:after="0"/>
              <w:jc w:val="both"/>
              <w:rPr>
                <w:kern w:val="0"/>
              </w:rPr>
            </w:pPr>
            <w:r>
              <w:rPr>
                <w:rFonts w:ascii="Arial" w:hAnsi="Arial" w:cs="Arial"/>
                <w:b/>
                <w:kern w:val="0"/>
                <w:sz w:val="22"/>
                <w:szCs w:val="22"/>
              </w:rPr>
              <w:t>14.2.1.</w:t>
            </w:r>
            <w:r>
              <w:rPr>
                <w:rFonts w:ascii="Arial" w:hAnsi="Arial" w:cs="Arial"/>
                <w:bCs/>
                <w:kern w:val="0"/>
                <w:sz w:val="22"/>
                <w:szCs w:val="22"/>
              </w:rPr>
              <w:t xml:space="preserve"> Prazo de início da execução:</w:t>
            </w:r>
            <w:r>
              <w:rPr>
                <w:rFonts w:ascii="Arial" w:hAnsi="Arial" w:cs="Arial"/>
                <w:bCs/>
                <w:color w:val="FF0000"/>
                <w:kern w:val="0"/>
                <w:sz w:val="22"/>
                <w:szCs w:val="22"/>
              </w:rPr>
              <w:t xml:space="preserve"> </w:t>
            </w:r>
            <w:r>
              <w:rPr>
                <w:rFonts w:ascii="Arial" w:hAnsi="Arial" w:cs="Arial"/>
                <w:bCs/>
                <w:kern w:val="0"/>
                <w:sz w:val="22"/>
                <w:szCs w:val="22"/>
              </w:rPr>
              <w:t>(</w:t>
            </w:r>
            <w:r>
              <w:rPr>
                <w:rFonts w:ascii="Arial" w:hAnsi="Arial" w:cs="Arial"/>
                <w:bCs/>
                <w:kern w:val="0"/>
                <w:sz w:val="22"/>
                <w:szCs w:val="22"/>
                <w:u w:val="single"/>
              </w:rPr>
              <w:t>xxxx</w:t>
            </w:r>
            <w:r>
              <w:rPr>
                <w:rFonts w:ascii="Arial" w:hAnsi="Arial" w:cs="Arial"/>
                <w:bCs/>
                <w:kern w:val="0"/>
                <w:sz w:val="22"/>
                <w:szCs w:val="22"/>
              </w:rPr>
              <w:t xml:space="preserve">) dias, a partir  </w:t>
            </w:r>
            <w:r>
              <w:rPr>
                <w:rFonts w:ascii="Arial" w:hAnsi="Arial" w:cs="Arial"/>
                <w:bCs/>
                <w:kern w:val="0"/>
                <w:sz w:val="22"/>
                <w:szCs w:val="22"/>
                <w:u w:val="single"/>
              </w:rPr>
              <w:t xml:space="preserve">               .</w:t>
            </w:r>
          </w:p>
          <w:p w14:paraId="144BB91C">
            <w:pPr>
              <w:pStyle w:val="3"/>
              <w:widowControl/>
              <w:spacing w:before="120" w:after="0"/>
              <w:jc w:val="both"/>
              <w:rPr>
                <w:kern w:val="0"/>
              </w:rPr>
            </w:pPr>
            <w:r>
              <w:rPr>
                <w:rFonts w:ascii="Arial" w:hAnsi="Arial" w:cs="Arial"/>
                <w:b/>
                <w:kern w:val="0"/>
                <w:sz w:val="22"/>
                <w:szCs w:val="22"/>
              </w:rPr>
              <w:t xml:space="preserve">14.2.2. </w:t>
            </w:r>
            <w:r>
              <w:rPr>
                <w:rFonts w:ascii="Arial" w:hAnsi="Arial" w:cs="Arial"/>
                <w:bCs/>
                <w:kern w:val="0"/>
                <w:sz w:val="22"/>
                <w:szCs w:val="22"/>
              </w:rPr>
              <w:t xml:space="preserve">Os serviços serão recebidos provisoriamente, no prazo de </w:t>
            </w:r>
            <w:r>
              <w:rPr>
                <w:rFonts w:ascii="Arial" w:hAnsi="Arial" w:cs="Arial"/>
                <w:kern w:val="0"/>
                <w:sz w:val="22"/>
                <w:szCs w:val="22"/>
                <w:lang w:eastAsia="en-US"/>
              </w:rPr>
              <w:t>(</w:t>
            </w:r>
            <w:r>
              <w:rPr>
                <w:rFonts w:ascii="Arial" w:hAnsi="Arial" w:cs="Arial"/>
                <w:kern w:val="0"/>
                <w:sz w:val="22"/>
                <w:szCs w:val="22"/>
                <w:u w:val="single"/>
                <w:lang w:eastAsia="en-US"/>
              </w:rPr>
              <w:t>xxxx</w:t>
            </w:r>
            <w:r>
              <w:rPr>
                <w:rFonts w:ascii="Arial" w:hAnsi="Arial" w:cs="Arial"/>
                <w:kern w:val="0"/>
                <w:sz w:val="22"/>
                <w:szCs w:val="22"/>
                <w:lang w:eastAsia="en-US"/>
              </w:rPr>
              <w:t>) dias</w:t>
            </w:r>
            <w:r>
              <w:rPr>
                <w:rFonts w:ascii="Arial" w:hAnsi="Arial" w:cs="Arial"/>
                <w:bCs/>
                <w:kern w:val="0"/>
                <w:sz w:val="22"/>
                <w:szCs w:val="22"/>
              </w:rPr>
              <w:t>, pelo responsável pelo seu acompanhamento e fiscalização, com verificação posterior da conformidade do material com as exigências contratuais.</w:t>
            </w:r>
          </w:p>
          <w:p w14:paraId="3F3E3D06">
            <w:pPr>
              <w:pStyle w:val="3"/>
              <w:widowControl/>
              <w:spacing w:before="120" w:after="0"/>
              <w:jc w:val="both"/>
              <w:rPr>
                <w:rFonts w:ascii="Arial" w:hAnsi="Arial" w:cs="Arial"/>
                <w:bCs/>
                <w:color w:val="FF0000"/>
                <w:sz w:val="22"/>
                <w:szCs w:val="22"/>
              </w:rPr>
            </w:pPr>
            <w:r>
              <w:rPr>
                <w:rFonts w:ascii="Arial" w:hAnsi="Arial" w:cs="Arial"/>
                <w:bCs/>
                <w:color w:val="FF0000"/>
                <w:kern w:val="0"/>
                <w:sz w:val="22"/>
                <w:szCs w:val="22"/>
              </w:rPr>
              <w:t>Nota: Prazo para verificação do atendimento de todas as exigências contratuais pertinentes. O recebimento provisório consiste na simples transferência da posse do bem ou dos resultados. A depender da complexidade do objeto, não haverá necessidade de um recebimento provisório (neste caso não há prazo, ao invés de prazo, informar que será no ato da entrega do serviço) e a Administração fará diretamente o recebimento definitivo do resultado do serviço.</w:t>
            </w:r>
          </w:p>
          <w:p w14:paraId="57D6181A">
            <w:pPr>
              <w:pStyle w:val="3"/>
              <w:widowControl/>
              <w:spacing w:before="120" w:after="0"/>
              <w:jc w:val="both"/>
              <w:rPr>
                <w:kern w:val="0"/>
              </w:rPr>
            </w:pPr>
            <w:r>
              <w:rPr>
                <w:rFonts w:ascii="Arial" w:hAnsi="Arial" w:cs="Arial"/>
                <w:b/>
                <w:kern w:val="0"/>
                <w:sz w:val="22"/>
                <w:szCs w:val="22"/>
              </w:rPr>
              <w:t xml:space="preserve">14.2.3. </w:t>
            </w:r>
            <w:r>
              <w:rPr>
                <w:rFonts w:ascii="Arial" w:hAnsi="Arial" w:cs="Arial"/>
                <w:bCs/>
                <w:kern w:val="0"/>
                <w:sz w:val="22"/>
                <w:szCs w:val="22"/>
              </w:rPr>
              <w:t>O prazo da disposição acima será contado da comunicação do contratado acerca da conclusão do serviço.</w:t>
            </w:r>
          </w:p>
          <w:p w14:paraId="0DAAB0DC">
            <w:pPr>
              <w:pStyle w:val="3"/>
              <w:widowControl/>
              <w:spacing w:before="120" w:after="0"/>
              <w:jc w:val="both"/>
              <w:rPr>
                <w:kern w:val="0"/>
              </w:rPr>
            </w:pPr>
            <w:r>
              <w:rPr>
                <w:rFonts w:ascii="Arial" w:hAnsi="Arial" w:cs="Arial"/>
                <w:b/>
                <w:kern w:val="0"/>
                <w:sz w:val="22"/>
                <w:szCs w:val="22"/>
              </w:rPr>
              <w:t>14.2.4.</w:t>
            </w:r>
            <w:r>
              <w:rPr>
                <w:rFonts w:ascii="Arial" w:hAnsi="Arial"/>
                <w:b/>
                <w:kern w:val="0"/>
                <w:sz w:val="22"/>
                <w:szCs w:val="22"/>
              </w:rPr>
              <w:t xml:space="preserve"> </w:t>
            </w:r>
            <w:r>
              <w:rPr>
                <w:rFonts w:ascii="Arial" w:hAnsi="Arial"/>
                <w:bCs/>
                <w:kern w:val="0"/>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029A6DF">
            <w:pPr>
              <w:pStyle w:val="3"/>
              <w:widowControl/>
              <w:spacing w:before="120" w:after="0"/>
              <w:jc w:val="both"/>
              <w:rPr>
                <w:kern w:val="0"/>
              </w:rPr>
            </w:pPr>
            <w:r>
              <w:rPr>
                <w:rFonts w:ascii="Arial" w:hAnsi="Arial" w:cs="Arial"/>
                <w:b/>
                <w:kern w:val="0"/>
                <w:sz w:val="22"/>
                <w:szCs w:val="22"/>
              </w:rPr>
              <w:t>14.2.5.</w:t>
            </w:r>
            <w:r>
              <w:rPr>
                <w:rFonts w:ascii="Arial" w:hAnsi="Arial"/>
                <w:b/>
                <w:kern w:val="0"/>
                <w:sz w:val="22"/>
                <w:szCs w:val="22"/>
              </w:rPr>
              <w:t xml:space="preserve"> </w:t>
            </w:r>
            <w:r>
              <w:rPr>
                <w:rFonts w:ascii="Arial" w:hAnsi="Arial"/>
                <w:bCs/>
                <w:kern w:val="0"/>
                <w:sz w:val="22"/>
                <w:szCs w:val="22"/>
              </w:rPr>
              <w:t>Os serviços poderão ser rejeitados, no todo ou em parte, quando em desacordo com as especificações constantes neste Termo de Referência e na proposta, sem prejuízo da aplicação das penalidades.</w:t>
            </w:r>
          </w:p>
          <w:p w14:paraId="1D33FD6B">
            <w:pPr>
              <w:pStyle w:val="3"/>
              <w:widowControl/>
              <w:spacing w:before="120" w:after="0"/>
              <w:jc w:val="both"/>
              <w:rPr>
                <w:kern w:val="0"/>
              </w:rPr>
            </w:pPr>
            <w:r>
              <w:rPr>
                <w:rFonts w:ascii="Arial" w:hAnsi="Arial" w:cs="Arial"/>
                <w:b/>
                <w:kern w:val="0"/>
                <w:sz w:val="22"/>
                <w:szCs w:val="22"/>
              </w:rPr>
              <w:t xml:space="preserve">14.2.6. </w:t>
            </w:r>
            <w:r>
              <w:rPr>
                <w:rFonts w:ascii="Arial" w:hAnsi="Arial" w:cs="Arial"/>
                <w:kern w:val="0"/>
                <w:sz w:val="22"/>
                <w:szCs w:val="22"/>
                <w:lang w:eastAsia="en-US"/>
              </w:rPr>
              <w:t>Os serviços serão recebidos, definitivamente, no prazo de 30 dias, por servidor ou comissão designada pela autoridade competente, mediante termo detalhado que comprove o atendimento das exigências contratuais.</w:t>
            </w:r>
          </w:p>
          <w:p w14:paraId="350FFB91">
            <w:pPr>
              <w:pStyle w:val="3"/>
              <w:widowControl/>
              <w:spacing w:before="120" w:after="0"/>
              <w:jc w:val="both"/>
              <w:rPr>
                <w:kern w:val="0"/>
              </w:rPr>
            </w:pPr>
            <w:r>
              <w:rPr>
                <w:rFonts w:ascii="Arial" w:hAnsi="Arial" w:cs="Arial"/>
                <w:b/>
                <w:kern w:val="0"/>
                <w:sz w:val="22"/>
                <w:szCs w:val="22"/>
              </w:rPr>
              <w:t xml:space="preserve">14.2.7. </w:t>
            </w:r>
            <w:r>
              <w:rPr>
                <w:rFonts w:ascii="Arial" w:hAnsi="Arial" w:cs="Arial"/>
                <w:bCs/>
                <w:kern w:val="0"/>
                <w:sz w:val="22"/>
                <w:szCs w:val="22"/>
              </w:rPr>
              <w:t>Método de recebimento:</w:t>
            </w:r>
          </w:p>
          <w:p w14:paraId="1CD7B2CA">
            <w:pPr>
              <w:pStyle w:val="68"/>
              <w:widowControl/>
              <w:rPr>
                <w:kern w:val="0"/>
              </w:rPr>
            </w:pPr>
            <w:r>
              <w:rPr>
                <w:bCs/>
                <w:color w:val="FF0000"/>
                <w:kern w:val="0"/>
                <w:sz w:val="22"/>
                <w:szCs w:val="22"/>
              </w:rPr>
              <w:t>Nota:</w:t>
            </w:r>
            <w:r>
              <w:rPr>
                <w:b/>
                <w:color w:val="FF0000"/>
                <w:kern w:val="0"/>
                <w:sz w:val="22"/>
                <w:szCs w:val="22"/>
              </w:rPr>
              <w:t xml:space="preserve"> </w:t>
            </w:r>
            <w:r>
              <w:rPr>
                <w:color w:val="FF0000"/>
                <w:kern w:val="0"/>
                <w:sz w:val="22"/>
                <w:szCs w:val="22"/>
                <w:lang w:eastAsia="en-US"/>
              </w:rPr>
              <w:t>Os métodos do recebimento são aqueles necessários para avaliação de conformidade do objeto contratado com as disposições contratuais. No recebimento provisório de serviços, esses critérios voltam-se à verificação do cumprimento das exigências de caráter técnico. No recebimento definitivo, os métodos devem apurar a compatibilidade de todas as exigências contratuais pertinentes. Esses métodos podem prever, por exemplo, aplicação de listas de checagem, relatórios...</w:t>
            </w:r>
          </w:p>
          <w:p w14:paraId="427E972C">
            <w:pPr>
              <w:pStyle w:val="68"/>
              <w:widowControl/>
              <w:rPr>
                <w:color w:val="FF0000"/>
                <w:sz w:val="22"/>
                <w:szCs w:val="22"/>
                <w:lang w:eastAsia="en-US"/>
              </w:rPr>
            </w:pPr>
            <w:r>
              <w:rPr>
                <w:color w:val="FF0000"/>
                <w:kern w:val="0"/>
                <w:sz w:val="22"/>
                <w:szCs w:val="22"/>
                <w:lang w:eastAsia="en-US"/>
              </w:rPr>
              <w:t>É aplicado para: todos os serviços.</w:t>
            </w:r>
          </w:p>
          <w:p w14:paraId="23D930B9">
            <w:pPr>
              <w:pStyle w:val="68"/>
              <w:widowControl/>
              <w:rPr>
                <w:kern w:val="0"/>
              </w:rPr>
            </w:pPr>
            <w:r>
              <w:rPr>
                <w:b/>
                <w:color w:val="auto"/>
                <w:kern w:val="0"/>
                <w:sz w:val="22"/>
                <w:szCs w:val="22"/>
              </w:rPr>
              <w:t xml:space="preserve">14.2.8. </w:t>
            </w:r>
            <w:r>
              <w:rPr>
                <w:kern w:val="0"/>
                <w:sz w:val="22"/>
                <w:szCs w:val="22"/>
                <w:lang w:eastAsia="en-US"/>
              </w:rPr>
              <w:t>O recebimento provisório ou definitivo não excluirá a responsabilidade civil pela solidez e pela segurança do serviço nem a responsabilidade ético-profissional pela perfeita execução do contrato.</w:t>
            </w:r>
          </w:p>
          <w:p w14:paraId="79AEDC82">
            <w:pPr>
              <w:pStyle w:val="68"/>
              <w:widowControl/>
              <w:rPr>
                <w:kern w:val="0"/>
              </w:rPr>
            </w:pPr>
            <w:r>
              <w:rPr>
                <w:b/>
                <w:color w:val="auto"/>
                <w:kern w:val="0"/>
                <w:sz w:val="22"/>
                <w:szCs w:val="22"/>
              </w:rPr>
              <w:t>14.2.9</w:t>
            </w:r>
            <w:r>
              <w:rPr>
                <w:b/>
                <w:kern w:val="0"/>
                <w:sz w:val="22"/>
                <w:szCs w:val="22"/>
              </w:rPr>
              <w:t xml:space="preserve">. </w:t>
            </w:r>
            <w:r>
              <w:rPr>
                <w:bCs/>
                <w:kern w:val="0"/>
                <w:sz w:val="22"/>
                <w:szCs w:val="22"/>
              </w:rPr>
              <w:t xml:space="preserve"> Prazo para liquidação do </w:t>
            </w:r>
            <w:r>
              <w:rPr>
                <w:rFonts w:eastAsia="DejaVu Sans"/>
                <w:kern w:val="0"/>
                <w:sz w:val="22"/>
                <w:szCs w:val="20"/>
              </w:rPr>
              <w:t>documento fiscal: 5 dias úteis;</w:t>
            </w:r>
          </w:p>
          <w:p w14:paraId="65D51A4E">
            <w:pPr>
              <w:pStyle w:val="3"/>
              <w:widowControl/>
              <w:spacing w:before="120" w:after="0"/>
              <w:jc w:val="both"/>
              <w:rPr>
                <w:kern w:val="0"/>
              </w:rPr>
            </w:pPr>
            <w:r>
              <w:rPr>
                <w:rFonts w:ascii="Arial" w:hAnsi="Arial" w:cs="Arial"/>
                <w:b/>
                <w:kern w:val="0"/>
                <w:sz w:val="22"/>
                <w:szCs w:val="22"/>
              </w:rPr>
              <w:t>14.2.9.</w:t>
            </w:r>
            <w:r>
              <w:rPr>
                <w:rFonts w:ascii="Arial" w:hAnsi="Arial" w:cs="Arial"/>
                <w:bCs/>
                <w:kern w:val="0"/>
                <w:sz w:val="22"/>
                <w:szCs w:val="22"/>
              </w:rPr>
              <w:t xml:space="preserve"> Prazo de pagamento: </w:t>
            </w:r>
            <w:r>
              <w:rPr>
                <w:rFonts w:ascii="Arial" w:hAnsi="Arial" w:eastAsia="sans-serif" w:cs="Arial"/>
                <w:kern w:val="0"/>
                <w:sz w:val="22"/>
                <w:szCs w:val="22"/>
                <w:shd w:val="clear" w:fill="FFFFFF"/>
              </w:rPr>
              <w:t>30 dias após o recebimento definitivo do objeto com a respectiva Nota Fiscal/Fatura ou documento legalmente equivalente.</w:t>
            </w:r>
          </w:p>
          <w:p w14:paraId="757E138B">
            <w:pPr>
              <w:pStyle w:val="3"/>
              <w:widowControl/>
              <w:spacing w:before="120" w:after="0"/>
              <w:jc w:val="both"/>
              <w:rPr>
                <w:kern w:val="0"/>
              </w:rPr>
            </w:pPr>
            <w:r>
              <w:rPr>
                <w:rFonts w:ascii="Arial" w:hAnsi="Arial" w:eastAsia="sans-serif" w:cs="Arial"/>
                <w:b/>
                <w:bCs/>
                <w:kern w:val="0"/>
                <w:sz w:val="22"/>
                <w:szCs w:val="22"/>
                <w:shd w:val="clear" w:fill="FFFFFF"/>
              </w:rPr>
              <w:t>14.3. Do reajuste (</w:t>
            </w:r>
            <w:r>
              <w:rPr>
                <w:rFonts w:ascii="Arial" w:hAnsi="Arial" w:cs="Arial"/>
                <w:b/>
                <w:bCs/>
                <w:kern w:val="0"/>
                <w:sz w:val="22"/>
                <w:szCs w:val="22"/>
              </w:rPr>
              <w:t>art. 92, V, da Lei n.º 14.133/2021)</w:t>
            </w:r>
            <w:r>
              <w:rPr>
                <w:rFonts w:ascii="Arial" w:hAnsi="Arial" w:eastAsia="sans-serif" w:cs="Arial"/>
                <w:b/>
                <w:bCs/>
                <w:kern w:val="0"/>
                <w:sz w:val="22"/>
                <w:szCs w:val="22"/>
                <w:shd w:val="clear" w:fill="FFFFFF"/>
              </w:rPr>
              <w:t>:</w:t>
            </w:r>
          </w:p>
          <w:p w14:paraId="395A866F">
            <w:pPr>
              <w:pStyle w:val="3"/>
              <w:widowControl/>
              <w:spacing w:before="0" w:after="0"/>
              <w:jc w:val="left"/>
              <w:rPr>
                <w:rFonts w:ascii="Calibri" w:hAnsi="Calibri" w:eastAsia="SimSun" w:cs="Calibri"/>
                <w:color w:val="000000"/>
                <w:sz w:val="22"/>
                <w:szCs w:val="22"/>
                <w:lang w:val="en-US" w:eastAsia="zh-CN" w:bidi="ar-SA"/>
              </w:rPr>
            </w:pPr>
          </w:p>
          <w:p w14:paraId="025D263C">
            <w:pPr>
              <w:pStyle w:val="3"/>
              <w:widowControl/>
              <w:spacing w:before="0" w:after="0"/>
              <w:jc w:val="left"/>
              <w:rPr>
                <w:kern w:val="0"/>
              </w:rPr>
            </w:pPr>
            <w:r>
              <w:rPr>
                <w:rFonts w:ascii="Arial" w:hAnsi="Arial" w:eastAsia="SimSun" w:cs="Arial"/>
                <w:b/>
                <w:bCs/>
                <w:color w:val="000000"/>
                <w:kern w:val="0"/>
                <w:sz w:val="22"/>
                <w:szCs w:val="22"/>
                <w:lang w:eastAsia="zh-CN"/>
              </w:rPr>
              <w:t>14.3.1</w:t>
            </w:r>
            <w:r>
              <w:rPr>
                <w:rFonts w:ascii="Arial" w:hAnsi="Arial" w:eastAsia="SimSun" w:cs="Arial"/>
                <w:color w:val="000000"/>
                <w:kern w:val="0"/>
                <w:sz w:val="22"/>
                <w:szCs w:val="22"/>
                <w:lang w:eastAsia="zh-CN"/>
              </w:rPr>
              <w:t xml:space="preserve"> </w:t>
            </w:r>
            <w:r>
              <w:rPr>
                <w:rFonts w:ascii="Arial" w:hAnsi="Arial" w:eastAsia="SimSun" w:cs="Arial"/>
                <w:color w:val="000000"/>
                <w:kern w:val="0"/>
                <w:sz w:val="22"/>
                <w:szCs w:val="22"/>
                <w:lang w:val="en-US" w:eastAsia="zh-CN"/>
              </w:rPr>
              <w:t>Os preços inicialmente contratados são fixos e irreajustáveis no prazo de um ano contado da data do orçamento estimado. A partir desse prazo, os preços serão reajustados conforme Índice Nacional de Preços ao Consumidor Amplo (IPCA)</w:t>
            </w:r>
            <w:r>
              <w:rPr>
                <w:rFonts w:ascii="Arial" w:hAnsi="Arial" w:eastAsia="SimSun" w:cs="Arial"/>
                <w:color w:val="000000"/>
                <w:kern w:val="0"/>
                <w:sz w:val="22"/>
                <w:szCs w:val="22"/>
                <w:lang w:eastAsia="zh-CN"/>
              </w:rPr>
              <w:t>.</w:t>
            </w:r>
          </w:p>
          <w:p w14:paraId="1D505421">
            <w:pPr>
              <w:pStyle w:val="3"/>
              <w:widowControl/>
              <w:spacing w:before="0" w:after="0"/>
              <w:jc w:val="both"/>
              <w:rPr>
                <w:rFonts w:ascii="Arial" w:hAnsi="Arial" w:eastAsia="SimSun" w:cs="Arial"/>
                <w:color w:val="000000"/>
                <w:sz w:val="22"/>
                <w:szCs w:val="22"/>
                <w:lang w:eastAsia="zh-CN" w:bidi="ar-SA"/>
              </w:rPr>
            </w:pPr>
          </w:p>
          <w:p w14:paraId="441EE013">
            <w:pPr>
              <w:pStyle w:val="3"/>
              <w:widowControl/>
              <w:spacing w:before="0" w:after="0"/>
              <w:jc w:val="both"/>
              <w:rPr>
                <w:kern w:val="0"/>
              </w:rPr>
            </w:pPr>
            <w:r>
              <w:rPr>
                <w:rFonts w:ascii="Arial" w:hAnsi="Arial" w:eastAsia="SimSun" w:cs="Arial"/>
                <w:b/>
                <w:bCs/>
                <w:color w:val="000000"/>
                <w:kern w:val="0"/>
                <w:sz w:val="22"/>
                <w:szCs w:val="22"/>
                <w:lang w:eastAsia="zh-CN" w:bidi="ar-SA"/>
              </w:rPr>
              <w:t>14.3.2.</w:t>
            </w:r>
            <w:r>
              <w:rPr>
                <w:rFonts w:ascii="Arial" w:hAnsi="Arial" w:eastAsia="SimSun" w:cs="Arial"/>
                <w:color w:val="000000"/>
                <w:kern w:val="0"/>
                <w:sz w:val="22"/>
                <w:szCs w:val="22"/>
                <w:lang w:eastAsia="zh-CN" w:bidi="ar-SA"/>
              </w:rPr>
              <w:t xml:space="preserve"> </w:t>
            </w:r>
            <w:r>
              <w:rPr>
                <w:rFonts w:ascii="Arial" w:hAnsi="Arial" w:eastAsia="SimSun"/>
                <w:color w:val="000000"/>
                <w:kern w:val="0"/>
                <w:sz w:val="22"/>
                <w:szCs w:val="22"/>
                <w:lang w:eastAsia="zh-CN"/>
              </w:rPr>
              <w:t>O reajuste será realizado por apostilamento.</w:t>
            </w:r>
          </w:p>
          <w:p w14:paraId="745D16A2">
            <w:pPr>
              <w:pStyle w:val="3"/>
              <w:widowControl/>
              <w:spacing w:before="0" w:after="0"/>
              <w:ind w:left="66"/>
              <w:jc w:val="both"/>
              <w:rPr>
                <w:rFonts w:ascii="Arial" w:hAnsi="Arial" w:cs="Arial"/>
                <w:b/>
                <w:bCs/>
                <w:color w:val="FFFFFF"/>
                <w:sz w:val="22"/>
                <w:szCs w:val="22"/>
              </w:rPr>
            </w:pPr>
          </w:p>
          <w:p w14:paraId="3A6D1E61">
            <w:pPr>
              <w:pStyle w:val="3"/>
              <w:widowControl/>
              <w:spacing w:before="0" w:after="0"/>
              <w:ind w:left="66"/>
              <w:jc w:val="both"/>
              <w:rPr>
                <w:rFonts w:ascii="Arial" w:hAnsi="Arial" w:cs="Arial"/>
                <w:b/>
                <w:bCs/>
                <w:color w:val="FFFFFF"/>
                <w:sz w:val="22"/>
                <w:szCs w:val="22"/>
              </w:rPr>
            </w:pPr>
          </w:p>
        </w:tc>
      </w:tr>
      <w:tr w14:paraId="6AF1883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40CA1D34">
            <w:pPr>
              <w:pStyle w:val="3"/>
              <w:widowControl/>
              <w:numPr>
                <w:ilvl w:val="0"/>
                <w:numId w:val="6"/>
              </w:numPr>
              <w:tabs>
                <w:tab w:val="left" w:pos="480"/>
              </w:tabs>
              <w:spacing w:before="0" w:after="0"/>
              <w:jc w:val="both"/>
              <w:rPr>
                <w:kern w:val="0"/>
              </w:rPr>
            </w:pPr>
            <w:r>
              <w:rPr>
                <w:rFonts w:ascii="Arial" w:hAnsi="Arial" w:cs="Arial"/>
                <w:b/>
                <w:color w:val="FFFFFF"/>
                <w:kern w:val="0"/>
                <w:sz w:val="22"/>
                <w:szCs w:val="22"/>
              </w:rPr>
              <w:t>DO VALOR ESTIMADO (</w:t>
            </w:r>
            <w:r>
              <w:rPr>
                <w:rStyle w:val="6"/>
                <w:rFonts w:ascii="Arial" w:hAnsi="Arial" w:cs="Arial"/>
                <w:color w:val="FFFFFF"/>
                <w:kern w:val="0"/>
                <w:sz w:val="22"/>
                <w:szCs w:val="22"/>
              </w:rPr>
              <w:t>ART. 6º, XXIII, “I”; ART. 18º, IV, e ART. 23º e 24º DA LEI Nº 14.133/2021 e Instrução Normativa nº 09/2024/SEA)</w:t>
            </w:r>
          </w:p>
        </w:tc>
      </w:tr>
      <w:tr w14:paraId="40B053E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5B1C8D5D">
            <w:pPr>
              <w:pStyle w:val="3"/>
              <w:widowControl/>
              <w:tabs>
                <w:tab w:val="left" w:pos="480"/>
              </w:tabs>
              <w:snapToGrid w:val="0"/>
              <w:spacing w:before="0" w:after="0"/>
              <w:jc w:val="both"/>
              <w:rPr>
                <w:rFonts w:ascii="Arial" w:hAnsi="Arial" w:cs="Arial"/>
                <w:sz w:val="22"/>
                <w:szCs w:val="22"/>
              </w:rPr>
            </w:pPr>
          </w:p>
          <w:tbl>
            <w:tblPr>
              <w:tblStyle w:val="5"/>
              <w:tblW w:w="9354" w:type="dxa"/>
              <w:tblInd w:w="0" w:type="dxa"/>
              <w:tblLayout w:type="fixed"/>
              <w:tblCellMar>
                <w:top w:w="0" w:type="dxa"/>
                <w:left w:w="108" w:type="dxa"/>
                <w:bottom w:w="0" w:type="dxa"/>
                <w:right w:w="108" w:type="dxa"/>
              </w:tblCellMar>
            </w:tblPr>
            <w:tblGrid>
              <w:gridCol w:w="2338"/>
              <w:gridCol w:w="2338"/>
              <w:gridCol w:w="2339"/>
              <w:gridCol w:w="2338"/>
            </w:tblGrid>
            <w:tr w14:paraId="566CA2B4">
              <w:tblPrEx>
                <w:tblCellMar>
                  <w:top w:w="0" w:type="dxa"/>
                  <w:left w:w="108" w:type="dxa"/>
                  <w:bottom w:w="0" w:type="dxa"/>
                  <w:right w:w="108" w:type="dxa"/>
                </w:tblCellMar>
              </w:tblPrEx>
              <w:tc>
                <w:tcPr>
                  <w:tcW w:w="2338" w:type="dxa"/>
                  <w:tcBorders>
                    <w:top w:val="single" w:color="000000" w:sz="4" w:space="0"/>
                    <w:left w:val="single" w:color="000000" w:sz="4" w:space="0"/>
                    <w:bottom w:val="single" w:color="000000" w:sz="4" w:space="0"/>
                    <w:right w:val="single" w:color="000000" w:sz="4" w:space="0"/>
                  </w:tcBorders>
                </w:tcPr>
                <w:p w14:paraId="01576838">
                  <w:pPr>
                    <w:pStyle w:val="3"/>
                    <w:widowControl/>
                    <w:tabs>
                      <w:tab w:val="left" w:pos="480"/>
                    </w:tabs>
                    <w:snapToGrid w:val="0"/>
                    <w:spacing w:before="0" w:after="0"/>
                    <w:jc w:val="both"/>
                    <w:rPr>
                      <w:rFonts w:ascii="Arial" w:hAnsi="Arial" w:cs="Arial"/>
                      <w:sz w:val="22"/>
                      <w:szCs w:val="22"/>
                    </w:rPr>
                  </w:pPr>
                  <w:r>
                    <w:rPr>
                      <w:rFonts w:ascii="Arial" w:hAnsi="Arial" w:cs="Arial"/>
                      <w:kern w:val="0"/>
                      <w:sz w:val="22"/>
                      <w:szCs w:val="22"/>
                    </w:rPr>
                    <w:t>Empresa</w:t>
                  </w:r>
                </w:p>
              </w:tc>
              <w:tc>
                <w:tcPr>
                  <w:tcW w:w="2338" w:type="dxa"/>
                  <w:tcBorders>
                    <w:top w:val="single" w:color="000000" w:sz="4" w:space="0"/>
                    <w:left w:val="single" w:color="000000" w:sz="4" w:space="0"/>
                    <w:bottom w:val="single" w:color="000000" w:sz="4" w:space="0"/>
                    <w:right w:val="single" w:color="000000" w:sz="4" w:space="0"/>
                  </w:tcBorders>
                </w:tcPr>
                <w:p w14:paraId="48B16B53">
                  <w:pPr>
                    <w:pStyle w:val="3"/>
                    <w:widowControl/>
                    <w:tabs>
                      <w:tab w:val="left" w:pos="480"/>
                    </w:tabs>
                    <w:snapToGrid w:val="0"/>
                    <w:spacing w:before="0" w:after="0"/>
                    <w:jc w:val="both"/>
                    <w:rPr>
                      <w:rFonts w:ascii="Arial" w:hAnsi="Arial" w:cs="Arial"/>
                      <w:sz w:val="22"/>
                      <w:szCs w:val="22"/>
                    </w:rPr>
                  </w:pPr>
                  <w:r>
                    <w:rPr>
                      <w:rFonts w:ascii="Arial" w:hAnsi="Arial" w:cs="Arial"/>
                      <w:kern w:val="0"/>
                      <w:sz w:val="22"/>
                      <w:szCs w:val="22"/>
                    </w:rPr>
                    <w:t>Serviço</w:t>
                  </w:r>
                </w:p>
              </w:tc>
              <w:tc>
                <w:tcPr>
                  <w:tcW w:w="2339" w:type="dxa"/>
                  <w:tcBorders>
                    <w:top w:val="single" w:color="000000" w:sz="4" w:space="0"/>
                    <w:left w:val="single" w:color="000000" w:sz="4" w:space="0"/>
                    <w:bottom w:val="single" w:color="000000" w:sz="4" w:space="0"/>
                    <w:right w:val="single" w:color="000000" w:sz="4" w:space="0"/>
                  </w:tcBorders>
                </w:tcPr>
                <w:p w14:paraId="13DC2307">
                  <w:pPr>
                    <w:pStyle w:val="3"/>
                    <w:widowControl/>
                    <w:tabs>
                      <w:tab w:val="left" w:pos="480"/>
                    </w:tabs>
                    <w:snapToGrid w:val="0"/>
                    <w:spacing w:before="0" w:after="0"/>
                    <w:jc w:val="both"/>
                    <w:rPr>
                      <w:rFonts w:ascii="Arial" w:hAnsi="Arial" w:cs="Arial"/>
                      <w:sz w:val="22"/>
                      <w:szCs w:val="22"/>
                    </w:rPr>
                  </w:pPr>
                  <w:r>
                    <w:rPr>
                      <w:rFonts w:ascii="Arial" w:hAnsi="Arial" w:cs="Arial"/>
                      <w:kern w:val="0"/>
                      <w:sz w:val="22"/>
                      <w:szCs w:val="22"/>
                    </w:rPr>
                    <w:t>Preço mensal/Preço unitário</w:t>
                  </w:r>
                </w:p>
              </w:tc>
              <w:tc>
                <w:tcPr>
                  <w:tcW w:w="2338" w:type="dxa"/>
                  <w:tcBorders>
                    <w:top w:val="single" w:color="000000" w:sz="4" w:space="0"/>
                    <w:left w:val="single" w:color="000000" w:sz="4" w:space="0"/>
                    <w:bottom w:val="single" w:color="000000" w:sz="4" w:space="0"/>
                    <w:right w:val="single" w:color="000000" w:sz="4" w:space="0"/>
                  </w:tcBorders>
                </w:tcPr>
                <w:p w14:paraId="0FBA6059">
                  <w:pPr>
                    <w:pStyle w:val="3"/>
                    <w:widowControl/>
                    <w:tabs>
                      <w:tab w:val="left" w:pos="480"/>
                    </w:tabs>
                    <w:snapToGrid w:val="0"/>
                    <w:spacing w:before="0" w:after="0"/>
                    <w:jc w:val="both"/>
                    <w:rPr>
                      <w:rFonts w:ascii="Arial" w:hAnsi="Arial" w:cs="Arial"/>
                      <w:sz w:val="22"/>
                      <w:szCs w:val="22"/>
                    </w:rPr>
                  </w:pPr>
                  <w:r>
                    <w:rPr>
                      <w:rFonts w:ascii="Arial" w:hAnsi="Arial" w:cs="Arial"/>
                      <w:kern w:val="0"/>
                      <w:sz w:val="22"/>
                      <w:szCs w:val="22"/>
                    </w:rPr>
                    <w:t>Preço Anual/Preço total</w:t>
                  </w:r>
                </w:p>
              </w:tc>
            </w:tr>
            <w:tr w14:paraId="7FCB0158">
              <w:tblPrEx>
                <w:tblCellMar>
                  <w:top w:w="0" w:type="dxa"/>
                  <w:left w:w="108" w:type="dxa"/>
                  <w:bottom w:w="0" w:type="dxa"/>
                  <w:right w:w="108" w:type="dxa"/>
                </w:tblCellMar>
              </w:tblPrEx>
              <w:tc>
                <w:tcPr>
                  <w:tcW w:w="2338" w:type="dxa"/>
                  <w:tcBorders>
                    <w:top w:val="single" w:color="000000" w:sz="4" w:space="0"/>
                    <w:left w:val="single" w:color="000000" w:sz="4" w:space="0"/>
                    <w:bottom w:val="single" w:color="000000" w:sz="4" w:space="0"/>
                    <w:right w:val="single" w:color="000000" w:sz="4" w:space="0"/>
                  </w:tcBorders>
                </w:tcPr>
                <w:p w14:paraId="0FE8AB2A">
                  <w:pPr>
                    <w:pStyle w:val="3"/>
                    <w:widowControl/>
                    <w:tabs>
                      <w:tab w:val="left" w:pos="480"/>
                    </w:tabs>
                    <w:snapToGrid w:val="0"/>
                    <w:spacing w:before="0" w:after="0"/>
                    <w:jc w:val="both"/>
                    <w:rPr>
                      <w:rFonts w:ascii="Arial" w:hAnsi="Arial" w:cs="Arial"/>
                      <w:color w:val="FF0000"/>
                      <w:sz w:val="22"/>
                      <w:szCs w:val="22"/>
                    </w:rPr>
                  </w:pPr>
                  <w:r>
                    <w:rPr>
                      <w:rFonts w:ascii="Arial" w:hAnsi="Arial" w:cs="Arial"/>
                      <w:color w:val="FF0000"/>
                      <w:kern w:val="0"/>
                      <w:sz w:val="22"/>
                      <w:szCs w:val="22"/>
                    </w:rPr>
                    <w:t>x</w:t>
                  </w:r>
                </w:p>
              </w:tc>
              <w:tc>
                <w:tcPr>
                  <w:tcW w:w="2338" w:type="dxa"/>
                  <w:tcBorders>
                    <w:top w:val="single" w:color="000000" w:sz="4" w:space="0"/>
                    <w:left w:val="single" w:color="000000" w:sz="4" w:space="0"/>
                    <w:bottom w:val="single" w:color="000000" w:sz="4" w:space="0"/>
                    <w:right w:val="single" w:color="000000" w:sz="4" w:space="0"/>
                  </w:tcBorders>
                </w:tcPr>
                <w:p w14:paraId="01849BE7">
                  <w:pPr>
                    <w:pStyle w:val="3"/>
                    <w:widowControl/>
                    <w:tabs>
                      <w:tab w:val="left" w:pos="480"/>
                    </w:tabs>
                    <w:snapToGrid w:val="0"/>
                    <w:spacing w:before="0" w:after="0"/>
                    <w:jc w:val="both"/>
                    <w:rPr>
                      <w:rFonts w:ascii="Arial" w:hAnsi="Arial" w:cs="Arial"/>
                      <w:color w:val="FF0000"/>
                      <w:sz w:val="22"/>
                      <w:szCs w:val="22"/>
                    </w:rPr>
                  </w:pPr>
                  <w:r>
                    <w:rPr>
                      <w:rFonts w:ascii="Arial" w:hAnsi="Arial" w:cs="Arial"/>
                      <w:color w:val="FF0000"/>
                      <w:kern w:val="0"/>
                      <w:sz w:val="22"/>
                      <w:szCs w:val="22"/>
                    </w:rPr>
                    <w:t>x</w:t>
                  </w:r>
                </w:p>
              </w:tc>
              <w:tc>
                <w:tcPr>
                  <w:tcW w:w="2339" w:type="dxa"/>
                  <w:tcBorders>
                    <w:top w:val="single" w:color="000000" w:sz="4" w:space="0"/>
                    <w:left w:val="single" w:color="000000" w:sz="4" w:space="0"/>
                    <w:bottom w:val="single" w:color="000000" w:sz="4" w:space="0"/>
                    <w:right w:val="single" w:color="000000" w:sz="4" w:space="0"/>
                  </w:tcBorders>
                </w:tcPr>
                <w:p w14:paraId="3B3E8F93">
                  <w:pPr>
                    <w:pStyle w:val="3"/>
                    <w:widowControl/>
                    <w:tabs>
                      <w:tab w:val="left" w:pos="480"/>
                    </w:tabs>
                    <w:snapToGrid w:val="0"/>
                    <w:spacing w:before="0" w:after="0"/>
                    <w:jc w:val="both"/>
                    <w:rPr>
                      <w:rFonts w:ascii="Arial" w:hAnsi="Arial" w:cs="Arial"/>
                      <w:color w:val="FF0000"/>
                      <w:sz w:val="22"/>
                      <w:szCs w:val="22"/>
                    </w:rPr>
                  </w:pPr>
                  <w:r>
                    <w:rPr>
                      <w:rFonts w:ascii="Arial" w:hAnsi="Arial" w:cs="Arial"/>
                      <w:color w:val="FF0000"/>
                      <w:kern w:val="0"/>
                      <w:sz w:val="22"/>
                      <w:szCs w:val="22"/>
                    </w:rPr>
                    <w:t>x</w:t>
                  </w:r>
                </w:p>
              </w:tc>
              <w:tc>
                <w:tcPr>
                  <w:tcW w:w="2338" w:type="dxa"/>
                  <w:tcBorders>
                    <w:top w:val="single" w:color="000000" w:sz="4" w:space="0"/>
                    <w:left w:val="single" w:color="000000" w:sz="4" w:space="0"/>
                    <w:bottom w:val="single" w:color="000000" w:sz="4" w:space="0"/>
                    <w:right w:val="single" w:color="000000" w:sz="4" w:space="0"/>
                  </w:tcBorders>
                </w:tcPr>
                <w:p w14:paraId="69D32080">
                  <w:pPr>
                    <w:pStyle w:val="3"/>
                    <w:widowControl/>
                    <w:tabs>
                      <w:tab w:val="left" w:pos="480"/>
                    </w:tabs>
                    <w:snapToGrid w:val="0"/>
                    <w:spacing w:before="0" w:after="0"/>
                    <w:jc w:val="both"/>
                    <w:rPr>
                      <w:rFonts w:ascii="Arial" w:hAnsi="Arial" w:cs="Arial"/>
                      <w:color w:val="FF0000"/>
                      <w:sz w:val="22"/>
                      <w:szCs w:val="22"/>
                    </w:rPr>
                  </w:pPr>
                  <w:r>
                    <w:rPr>
                      <w:rFonts w:ascii="Arial" w:hAnsi="Arial" w:cs="Arial"/>
                      <w:color w:val="FF0000"/>
                      <w:kern w:val="0"/>
                      <w:sz w:val="22"/>
                      <w:szCs w:val="22"/>
                    </w:rPr>
                    <w:t>x</w:t>
                  </w:r>
                </w:p>
              </w:tc>
            </w:tr>
            <w:tr w14:paraId="7FD30A18">
              <w:tblPrEx>
                <w:tblCellMar>
                  <w:top w:w="0" w:type="dxa"/>
                  <w:left w:w="108" w:type="dxa"/>
                  <w:bottom w:w="0" w:type="dxa"/>
                  <w:right w:w="108" w:type="dxa"/>
                </w:tblCellMar>
              </w:tblPrEx>
              <w:tc>
                <w:tcPr>
                  <w:tcW w:w="2338" w:type="dxa"/>
                  <w:tcBorders>
                    <w:top w:val="single" w:color="000000" w:sz="4" w:space="0"/>
                    <w:left w:val="single" w:color="000000" w:sz="4" w:space="0"/>
                    <w:bottom w:val="single" w:color="000000" w:sz="4" w:space="0"/>
                    <w:right w:val="single" w:color="000000" w:sz="4" w:space="0"/>
                  </w:tcBorders>
                </w:tcPr>
                <w:p w14:paraId="746F0EBD">
                  <w:pPr>
                    <w:pStyle w:val="3"/>
                    <w:widowControl/>
                    <w:tabs>
                      <w:tab w:val="left" w:pos="480"/>
                    </w:tabs>
                    <w:snapToGrid w:val="0"/>
                    <w:spacing w:before="0" w:after="0"/>
                    <w:jc w:val="both"/>
                    <w:rPr>
                      <w:rFonts w:ascii="Arial" w:hAnsi="Arial" w:cs="Arial"/>
                      <w:sz w:val="22"/>
                      <w:szCs w:val="22"/>
                    </w:rPr>
                  </w:pPr>
                </w:p>
              </w:tc>
              <w:tc>
                <w:tcPr>
                  <w:tcW w:w="2338" w:type="dxa"/>
                  <w:tcBorders>
                    <w:top w:val="single" w:color="000000" w:sz="4" w:space="0"/>
                    <w:left w:val="single" w:color="000000" w:sz="4" w:space="0"/>
                    <w:bottom w:val="single" w:color="000000" w:sz="4" w:space="0"/>
                    <w:right w:val="single" w:color="000000" w:sz="4" w:space="0"/>
                  </w:tcBorders>
                </w:tcPr>
                <w:p w14:paraId="16B0CE52">
                  <w:pPr>
                    <w:pStyle w:val="3"/>
                    <w:widowControl/>
                    <w:tabs>
                      <w:tab w:val="left" w:pos="480"/>
                    </w:tabs>
                    <w:snapToGrid w:val="0"/>
                    <w:spacing w:before="0" w:after="0"/>
                    <w:jc w:val="both"/>
                    <w:rPr>
                      <w:rFonts w:ascii="Arial" w:hAnsi="Arial" w:cs="Arial"/>
                      <w:sz w:val="22"/>
                      <w:szCs w:val="22"/>
                    </w:rPr>
                  </w:pPr>
                </w:p>
              </w:tc>
              <w:tc>
                <w:tcPr>
                  <w:tcW w:w="2339" w:type="dxa"/>
                  <w:tcBorders>
                    <w:top w:val="single" w:color="000000" w:sz="4" w:space="0"/>
                    <w:left w:val="single" w:color="000000" w:sz="4" w:space="0"/>
                    <w:bottom w:val="single" w:color="000000" w:sz="4" w:space="0"/>
                    <w:right w:val="single" w:color="000000" w:sz="4" w:space="0"/>
                  </w:tcBorders>
                </w:tcPr>
                <w:p w14:paraId="3A2C9E40">
                  <w:pPr>
                    <w:pStyle w:val="3"/>
                    <w:widowControl/>
                    <w:tabs>
                      <w:tab w:val="left" w:pos="480"/>
                    </w:tabs>
                    <w:snapToGrid w:val="0"/>
                    <w:spacing w:before="0" w:after="0"/>
                    <w:jc w:val="both"/>
                    <w:rPr>
                      <w:rFonts w:ascii="Arial" w:hAnsi="Arial" w:cs="Arial"/>
                      <w:sz w:val="22"/>
                      <w:szCs w:val="22"/>
                    </w:rPr>
                  </w:pPr>
                </w:p>
              </w:tc>
              <w:tc>
                <w:tcPr>
                  <w:tcW w:w="2338" w:type="dxa"/>
                  <w:tcBorders>
                    <w:top w:val="single" w:color="000000" w:sz="4" w:space="0"/>
                    <w:left w:val="single" w:color="000000" w:sz="4" w:space="0"/>
                    <w:bottom w:val="single" w:color="000000" w:sz="4" w:space="0"/>
                    <w:right w:val="single" w:color="000000" w:sz="4" w:space="0"/>
                  </w:tcBorders>
                </w:tcPr>
                <w:p w14:paraId="0630DCF3">
                  <w:pPr>
                    <w:pStyle w:val="3"/>
                    <w:widowControl/>
                    <w:tabs>
                      <w:tab w:val="left" w:pos="480"/>
                    </w:tabs>
                    <w:snapToGrid w:val="0"/>
                    <w:spacing w:before="0" w:after="0"/>
                    <w:jc w:val="both"/>
                    <w:rPr>
                      <w:rFonts w:ascii="Arial" w:hAnsi="Arial" w:cs="Arial"/>
                      <w:sz w:val="22"/>
                      <w:szCs w:val="22"/>
                    </w:rPr>
                  </w:pPr>
                </w:p>
              </w:tc>
            </w:tr>
          </w:tbl>
          <w:p w14:paraId="533E12A3">
            <w:pPr>
              <w:pStyle w:val="3"/>
              <w:widowControl/>
              <w:tabs>
                <w:tab w:val="left" w:pos="480"/>
              </w:tabs>
              <w:snapToGrid w:val="0"/>
              <w:spacing w:before="0" w:after="0"/>
              <w:jc w:val="both"/>
              <w:rPr>
                <w:rFonts w:ascii="Arial" w:hAnsi="Arial" w:cs="Arial"/>
                <w:sz w:val="22"/>
                <w:szCs w:val="22"/>
              </w:rPr>
            </w:pPr>
          </w:p>
          <w:p w14:paraId="3C120B33">
            <w:pPr>
              <w:pStyle w:val="3"/>
              <w:widowControl/>
              <w:tabs>
                <w:tab w:val="left" w:pos="480"/>
              </w:tabs>
              <w:snapToGrid w:val="0"/>
              <w:spacing w:before="0" w:after="0"/>
              <w:jc w:val="both"/>
              <w:rPr>
                <w:rFonts w:ascii="Arial" w:hAnsi="Arial" w:cs="Arial"/>
                <w:color w:val="FF0000"/>
                <w:sz w:val="22"/>
                <w:szCs w:val="22"/>
              </w:rPr>
            </w:pPr>
            <w:r>
              <w:rPr>
                <w:rFonts w:ascii="Arial" w:hAnsi="Arial" w:cs="Arial"/>
                <w:color w:val="FF0000"/>
                <w:kern w:val="0"/>
                <w:sz w:val="22"/>
                <w:szCs w:val="22"/>
              </w:rPr>
              <w:t>Nota: Preencher conforme orçamentos obtidos pela Unidade da SES.</w:t>
            </w:r>
          </w:p>
          <w:p w14:paraId="03B8F0C6">
            <w:pPr>
              <w:pStyle w:val="3"/>
              <w:widowControl/>
              <w:tabs>
                <w:tab w:val="left" w:pos="480"/>
              </w:tabs>
              <w:snapToGrid w:val="0"/>
              <w:spacing w:before="0" w:after="0"/>
              <w:jc w:val="both"/>
              <w:rPr>
                <w:rFonts w:ascii="Arial" w:hAnsi="Arial" w:cs="Arial"/>
                <w:sz w:val="22"/>
                <w:szCs w:val="22"/>
              </w:rPr>
            </w:pPr>
          </w:p>
          <w:p w14:paraId="6F253347">
            <w:pPr>
              <w:pStyle w:val="3"/>
              <w:widowControl/>
              <w:spacing w:before="0" w:after="0"/>
              <w:jc w:val="both"/>
              <w:rPr>
                <w:kern w:val="0"/>
              </w:rPr>
            </w:pPr>
            <w:r>
              <w:rPr>
                <w:rFonts w:ascii="Arial" w:hAnsi="Arial" w:cs="Arial"/>
                <w:iCs/>
                <w:kern w:val="0"/>
                <w:sz w:val="22"/>
                <w:szCs w:val="22"/>
              </w:rPr>
              <w:t xml:space="preserve">Informamos </w:t>
            </w:r>
            <w:r>
              <w:rPr>
                <w:rFonts w:ascii="Arial" w:hAnsi="Arial" w:eastAsia="Garamond" w:cs="Arial"/>
                <w:iCs/>
                <w:kern w:val="0"/>
                <w:sz w:val="22"/>
                <w:szCs w:val="22"/>
              </w:rPr>
              <w:t>que o valor que consta na requisição corresponde a uma estimativa de preço.</w:t>
            </w:r>
          </w:p>
          <w:p w14:paraId="1019CC69">
            <w:pPr>
              <w:pStyle w:val="3"/>
              <w:widowControl/>
              <w:spacing w:before="0" w:after="0"/>
              <w:jc w:val="both"/>
              <w:rPr>
                <w:rFonts w:ascii="Arial" w:hAnsi="Arial" w:eastAsia="Garamond" w:cs="Arial"/>
                <w:iCs/>
                <w:sz w:val="22"/>
                <w:szCs w:val="22"/>
              </w:rPr>
            </w:pPr>
            <w:r>
              <w:rPr>
                <w:rFonts w:ascii="Arial" w:hAnsi="Arial" w:eastAsia="Garamond" w:cs="Arial"/>
                <w:iCs/>
                <w:kern w:val="0"/>
                <w:sz w:val="22"/>
                <w:szCs w:val="22"/>
              </w:rPr>
              <w:t>A análise de preços completa (Planilha de Pesquisa de Preços e instrução da pesquisa de preços) será realizada, posteriormente, pela Diretoria de Planejamento e Gestão de Compras - DPGC.</w:t>
            </w:r>
          </w:p>
          <w:p w14:paraId="5E07DD4E">
            <w:pPr>
              <w:pStyle w:val="3"/>
              <w:widowControl/>
              <w:spacing w:before="0" w:after="0"/>
              <w:jc w:val="left"/>
              <w:rPr>
                <w:color w:val="FF0000"/>
              </w:rPr>
            </w:pPr>
          </w:p>
          <w:p w14:paraId="27635345">
            <w:pPr>
              <w:pStyle w:val="3"/>
              <w:widowControl/>
              <w:spacing w:before="0" w:after="0"/>
              <w:jc w:val="left"/>
              <w:rPr>
                <w:rFonts w:ascii="Arial" w:hAnsi="Arial" w:cs="Arial"/>
                <w:color w:val="FF0000"/>
                <w:sz w:val="22"/>
                <w:szCs w:val="22"/>
              </w:rPr>
            </w:pPr>
            <w:r>
              <w:rPr>
                <w:rFonts w:ascii="Arial" w:hAnsi="Arial" w:cs="Arial"/>
                <w:color w:val="FF0000"/>
                <w:kern w:val="0"/>
                <w:sz w:val="22"/>
                <w:szCs w:val="22"/>
              </w:rPr>
              <w:t>Nota: Em processos de obras em que a precificação é realizada pela GEOMA, o texto acima deve ser editado.</w:t>
            </w:r>
          </w:p>
          <w:p w14:paraId="5EF513E5">
            <w:pPr>
              <w:pStyle w:val="3"/>
              <w:widowControl/>
              <w:spacing w:before="0" w:after="0"/>
              <w:jc w:val="left"/>
              <w:rPr>
                <w:kern w:val="0"/>
              </w:rPr>
            </w:pPr>
          </w:p>
        </w:tc>
      </w:tr>
      <w:tr w14:paraId="565EDE75">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4B1DD9B9">
            <w:pPr>
              <w:pStyle w:val="3"/>
              <w:widowControl/>
              <w:numPr>
                <w:ilvl w:val="0"/>
                <w:numId w:val="6"/>
              </w:numPr>
              <w:tabs>
                <w:tab w:val="left" w:pos="240"/>
                <w:tab w:val="left" w:pos="480"/>
                <w:tab w:val="left" w:pos="720"/>
              </w:tabs>
              <w:spacing w:before="0" w:after="0"/>
              <w:jc w:val="both"/>
              <w:rPr>
                <w:kern w:val="0"/>
              </w:rPr>
            </w:pPr>
            <w:r>
              <w:rPr>
                <w:rFonts w:ascii="Arial" w:hAnsi="Arial" w:cs="Arial"/>
                <w:b/>
                <w:color w:val="FFFFFF"/>
                <w:kern w:val="0"/>
                <w:sz w:val="22"/>
                <w:szCs w:val="22"/>
              </w:rPr>
              <w:t>ADEQUAÇÃO ORÇAMENTÁRIA (</w:t>
            </w:r>
            <w:r>
              <w:rPr>
                <w:rStyle w:val="6"/>
                <w:rFonts w:ascii="Arial" w:hAnsi="Arial" w:cs="Arial"/>
                <w:color w:val="FFFFFF"/>
                <w:kern w:val="0"/>
                <w:sz w:val="22"/>
                <w:szCs w:val="22"/>
              </w:rPr>
              <w:t>ART. 6º, XXIII, “J” DA LEI Nº 14.133/2021 e ART. 4º, VII, DO DECRETO ESTADUAL Nº 47/2023)</w:t>
            </w:r>
          </w:p>
        </w:tc>
      </w:tr>
      <w:tr w14:paraId="5D42355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3A75CDA2">
            <w:pPr>
              <w:pStyle w:val="3"/>
              <w:widowControl/>
              <w:spacing w:before="0" w:after="0"/>
              <w:jc w:val="both"/>
              <w:rPr>
                <w:rFonts w:ascii="Arial" w:hAnsi="Arial" w:cs="Arial"/>
                <w:sz w:val="22"/>
                <w:szCs w:val="22"/>
              </w:rPr>
            </w:pPr>
          </w:p>
          <w:p w14:paraId="4AF210D1">
            <w:pPr>
              <w:pStyle w:val="3"/>
              <w:widowControl/>
              <w:numPr>
                <w:ilvl w:val="1"/>
                <w:numId w:val="6"/>
              </w:numPr>
              <w:spacing w:before="0" w:after="0"/>
              <w:jc w:val="both"/>
              <w:rPr>
                <w:kern w:val="0"/>
              </w:rPr>
            </w:pPr>
            <w:r>
              <w:rPr>
                <w:rFonts w:ascii="Arial" w:hAnsi="Arial" w:cs="Arial"/>
                <w:kern w:val="0"/>
                <w:sz w:val="22"/>
                <w:szCs w:val="22"/>
              </w:rPr>
              <w:t xml:space="preserve">A contratação seguirá após </w:t>
            </w:r>
            <w:r>
              <w:rPr>
                <w:rFonts w:ascii="Arial" w:hAnsi="Arial" w:eastAsia="SimSun" w:cs="Arial"/>
                <w:kern w:val="0"/>
                <w:sz w:val="22"/>
                <w:szCs w:val="22"/>
              </w:rPr>
              <w:t>a declaração de disponibilidade orçamentária-financeira</w:t>
            </w:r>
            <w:r>
              <w:rPr>
                <w:rFonts w:ascii="Arial" w:hAnsi="Arial" w:cs="Arial"/>
                <w:kern w:val="0"/>
                <w:sz w:val="22"/>
                <w:szCs w:val="22"/>
              </w:rPr>
              <w:t xml:space="preserve"> emitida pela Superintendência do Fundo Estadual de Saúde em documento apensado ao processo.</w:t>
            </w:r>
          </w:p>
          <w:p w14:paraId="534B4097">
            <w:pPr>
              <w:pStyle w:val="3"/>
              <w:widowControl/>
              <w:spacing w:before="0" w:after="0"/>
              <w:jc w:val="both"/>
              <w:rPr>
                <w:rFonts w:ascii="Arial" w:hAnsi="Arial" w:cs="Arial"/>
                <w:color w:val="FF0000"/>
                <w:sz w:val="22"/>
                <w:szCs w:val="22"/>
              </w:rPr>
            </w:pPr>
          </w:p>
        </w:tc>
      </w:tr>
      <w:tr w14:paraId="680BA8B0">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4A0B8C32">
            <w:pPr>
              <w:pStyle w:val="3"/>
              <w:widowControl/>
              <w:numPr>
                <w:ilvl w:val="0"/>
                <w:numId w:val="6"/>
              </w:numPr>
              <w:tabs>
                <w:tab w:val="left" w:pos="240"/>
                <w:tab w:val="left" w:pos="480"/>
              </w:tabs>
              <w:spacing w:before="0" w:after="0"/>
              <w:jc w:val="both"/>
              <w:rPr>
                <w:rFonts w:ascii="Arial" w:hAnsi="Arial" w:cs="Arial"/>
                <w:b/>
                <w:bCs/>
                <w:color w:val="FFFFFF"/>
                <w:sz w:val="22"/>
                <w:szCs w:val="22"/>
              </w:rPr>
            </w:pPr>
            <w:r>
              <w:rPr>
                <w:rFonts w:ascii="Arial" w:hAnsi="Arial" w:cs="Arial"/>
                <w:b/>
                <w:bCs/>
                <w:color w:val="FFFFFF"/>
                <w:kern w:val="0"/>
                <w:sz w:val="22"/>
                <w:szCs w:val="22"/>
              </w:rPr>
              <w:t>ANÁLISE DE RISCOS E MAPA DE RISCOS (ART. 18º, X, DA LEI Nº 14.133/2021 e ART. 4º, III, DO DECRETO ESTADUAL Nº 47/2023)</w:t>
            </w:r>
          </w:p>
        </w:tc>
      </w:tr>
      <w:tr w14:paraId="4E86A5B0">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15CC6140">
            <w:pPr>
              <w:pStyle w:val="12"/>
              <w:keepNext w:val="0"/>
              <w:keepLines w:val="0"/>
              <w:widowControl/>
              <w:suppressLineNumbers w:val="0"/>
              <w:spacing w:beforeAutospacing="1" w:after="0" w:afterAutospacing="0" w:line="240" w:lineRule="auto"/>
              <w:ind w:left="0" w:firstLine="0"/>
              <w:jc w:val="both"/>
              <w:rPr>
                <w:kern w:val="0"/>
                <w:sz w:val="20"/>
              </w:rPr>
            </w:pPr>
            <w:r>
              <w:rPr>
                <w:rFonts w:ascii="Arial" w:hAnsi="Arial" w:cs="Arial"/>
                <w:kern w:val="0"/>
                <w:sz w:val="22"/>
                <w:szCs w:val="22"/>
                <w:lang w:val="pt-BR"/>
              </w:rPr>
              <w:t>Conforme documento de Análise de Riscos (</w:t>
            </w:r>
            <w:r>
              <w:rPr>
                <w:rFonts w:ascii="Arial" w:hAnsi="Arial" w:cs="Arial"/>
                <w:color w:val="FF0000"/>
                <w:kern w:val="0"/>
                <w:sz w:val="22"/>
                <w:szCs w:val="22"/>
                <w:lang w:val="pt-BR"/>
              </w:rPr>
              <w:t>ANEXO</w:t>
            </w:r>
            <w:r>
              <w:rPr>
                <w:rFonts w:ascii="Arial" w:hAnsi="Arial" w:cs="Arial"/>
                <w:kern w:val="0"/>
                <w:sz w:val="22"/>
                <w:szCs w:val="22"/>
                <w:lang w:val="pt-BR"/>
              </w:rPr>
              <w:t xml:space="preserve"> </w:t>
            </w:r>
            <w:r>
              <w:rPr>
                <w:rFonts w:ascii="Arial" w:hAnsi="Arial" w:cs="Arial"/>
                <w:color w:val="FF0000"/>
                <w:kern w:val="0"/>
                <w:sz w:val="22"/>
                <w:szCs w:val="22"/>
                <w:lang w:val="pt-BR"/>
              </w:rPr>
              <w:t>X</w:t>
            </w:r>
            <w:r>
              <w:rPr>
                <w:rFonts w:ascii="Arial" w:hAnsi="Arial" w:cs="Arial"/>
                <w:kern w:val="0"/>
                <w:sz w:val="22"/>
                <w:szCs w:val="22"/>
                <w:lang w:val="pt-BR"/>
              </w:rPr>
              <w:t>).</w:t>
            </w:r>
          </w:p>
          <w:p w14:paraId="5234E8A2">
            <w:pPr>
              <w:pStyle w:val="12"/>
              <w:keepNext w:val="0"/>
              <w:keepLines w:val="0"/>
              <w:widowControl/>
              <w:suppressLineNumbers w:val="0"/>
              <w:spacing w:beforeAutospacing="1" w:after="0" w:afterAutospacing="0" w:line="240" w:lineRule="auto"/>
              <w:ind w:left="0" w:firstLine="0"/>
              <w:jc w:val="both"/>
              <w:rPr>
                <w:kern w:val="0"/>
                <w:sz w:val="20"/>
              </w:rPr>
            </w:pPr>
            <w:r>
              <w:rPr>
                <w:rFonts w:ascii="Arial" w:hAnsi="Arial" w:cs="Arial"/>
                <w:color w:val="FF0000"/>
                <w:kern w:val="0"/>
                <w:sz w:val="22"/>
                <w:szCs w:val="22"/>
                <w:lang w:val="pt-BR"/>
              </w:rPr>
              <w:t>Nota: Manter texto e numerar anexo.</w:t>
            </w:r>
          </w:p>
          <w:p w14:paraId="0E0B9AC1">
            <w:pPr>
              <w:pStyle w:val="63"/>
              <w:widowControl/>
              <w:spacing w:before="0" w:after="0"/>
              <w:jc w:val="left"/>
              <w:rPr>
                <w:rFonts w:ascii="Arial" w:hAnsi="Arial" w:cs="Arial"/>
                <w:b/>
                <w:bCs/>
                <w:color w:val="FFFFFF"/>
                <w:sz w:val="22"/>
                <w:szCs w:val="22"/>
              </w:rPr>
            </w:pPr>
          </w:p>
        </w:tc>
      </w:tr>
      <w:tr w14:paraId="295DC7EA">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289CA7B4">
            <w:pPr>
              <w:pStyle w:val="3"/>
              <w:widowControl/>
              <w:numPr>
                <w:ilvl w:val="0"/>
                <w:numId w:val="6"/>
              </w:numPr>
              <w:tabs>
                <w:tab w:val="left" w:pos="240"/>
                <w:tab w:val="left" w:pos="480"/>
              </w:tabs>
              <w:spacing w:before="0" w:after="0"/>
              <w:jc w:val="both"/>
              <w:rPr>
                <w:rFonts w:ascii="Arial" w:hAnsi="Arial" w:cs="Arial"/>
                <w:b/>
                <w:bCs/>
                <w:color w:val="FFFFFF"/>
                <w:sz w:val="22"/>
                <w:szCs w:val="22"/>
              </w:rPr>
            </w:pPr>
            <w:r>
              <w:rPr>
                <w:rFonts w:ascii="Arial" w:hAnsi="Arial" w:cs="Arial"/>
                <w:b/>
                <w:bCs/>
                <w:color w:val="FFFFFF"/>
                <w:kern w:val="0"/>
                <w:sz w:val="22"/>
                <w:szCs w:val="22"/>
              </w:rPr>
              <w:t>DAS PRÁTICAS FRAUDULENTAS E DE CORRUPÇÃO</w:t>
            </w:r>
          </w:p>
        </w:tc>
      </w:tr>
      <w:tr w14:paraId="1BE92F53">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11D4C257">
            <w:pPr>
              <w:pStyle w:val="3"/>
              <w:widowControl/>
              <w:spacing w:before="0" w:after="0"/>
              <w:jc w:val="both"/>
              <w:rPr>
                <w:rFonts w:ascii="Arial" w:hAnsi="Arial" w:cs="Arial"/>
                <w:sz w:val="22"/>
                <w:szCs w:val="22"/>
                <w:shd w:val="clear" w:fill="FFFFFF"/>
              </w:rPr>
            </w:pPr>
          </w:p>
          <w:p w14:paraId="1F26691C">
            <w:pPr>
              <w:pStyle w:val="3"/>
              <w:widowControl/>
              <w:spacing w:before="0" w:after="0"/>
              <w:jc w:val="both"/>
              <w:rPr>
                <w:kern w:val="0"/>
              </w:rPr>
            </w:pPr>
            <w:r>
              <w:rPr>
                <w:rFonts w:ascii="Arial" w:hAnsi="Arial" w:cs="Arial"/>
                <w:kern w:val="0"/>
                <w:sz w:val="22"/>
                <w:szCs w:val="22"/>
                <w:shd w:val="clear" w:fill="FFFFFF"/>
              </w:rPr>
              <w:t>As partes, por seus agentes públicos ou por seus sócios, acionistas, administradores e colaboradores:</w:t>
            </w:r>
          </w:p>
          <w:p w14:paraId="5BB4BC42">
            <w:pPr>
              <w:pStyle w:val="3"/>
              <w:widowControl/>
              <w:numPr>
                <w:ilvl w:val="0"/>
                <w:numId w:val="12"/>
              </w:numPr>
              <w:spacing w:before="120" w:after="0"/>
              <w:ind w:left="363" w:hanging="363"/>
              <w:jc w:val="both"/>
              <w:rPr>
                <w:kern w:val="0"/>
              </w:rPr>
            </w:pPr>
            <w:r>
              <w:rPr>
                <w:rFonts w:ascii="Arial" w:hAnsi="Arial" w:cs="Arial"/>
                <w:kern w:val="0"/>
                <w:sz w:val="22"/>
                <w:szCs w:val="22"/>
                <w:shd w:val="clear" w:fill="FFFFFF"/>
              </w:rPr>
              <w:t>Declaram que têm conhecimento das normas previstas na legislação, entre as quais nas Leis n°s 8.429/1992 e 12.846/2013, seus regulamentos e eventuais outras aplicáveis;</w:t>
            </w:r>
          </w:p>
          <w:p w14:paraId="488A5A73">
            <w:pPr>
              <w:pStyle w:val="3"/>
              <w:widowControl/>
              <w:numPr>
                <w:ilvl w:val="0"/>
                <w:numId w:val="12"/>
              </w:numPr>
              <w:spacing w:before="120" w:after="0"/>
              <w:ind w:left="363" w:hanging="363"/>
              <w:jc w:val="both"/>
              <w:rPr>
                <w:kern w:val="0"/>
              </w:rPr>
            </w:pPr>
            <w:r>
              <w:rPr>
                <w:rFonts w:ascii="Arial" w:hAnsi="Arial" w:cs="Arial"/>
                <w:kern w:val="0"/>
                <w:sz w:val="22"/>
                <w:szCs w:val="22"/>
                <w:shd w:val="clear" w:fill="FFFFFF"/>
              </w:rPr>
              <w:t>Comprometem-se em não adotar práticas ou procedimentos que se enquadrem nas hipóteses previstas nas leis e regulamentos mencionados no inciso anterior e se comprometem em exigir o mesmo pelos terceiros por elas contratados;</w:t>
            </w:r>
          </w:p>
          <w:p w14:paraId="64734745">
            <w:pPr>
              <w:pStyle w:val="3"/>
              <w:widowControl/>
              <w:numPr>
                <w:ilvl w:val="0"/>
                <w:numId w:val="12"/>
              </w:numPr>
              <w:spacing w:before="120" w:after="0"/>
              <w:ind w:left="363" w:hanging="363"/>
              <w:jc w:val="both"/>
              <w:rPr>
                <w:kern w:val="0"/>
              </w:rPr>
            </w:pPr>
            <w:r>
              <w:rPr>
                <w:rFonts w:ascii="Arial" w:hAnsi="Arial" w:cs="Arial"/>
                <w:kern w:val="0"/>
                <w:sz w:val="22"/>
                <w:szCs w:val="22"/>
                <w:shd w:val="clear" w:fill="FFFFFF"/>
              </w:rPr>
              <w:t>Comprometem-se em notificar à Controladoria Geral do Estado qualquer irregularidade que tiverem conhecimento acerca da execução do contrato;</w:t>
            </w:r>
          </w:p>
          <w:p w14:paraId="0CAC3AA2">
            <w:pPr>
              <w:pStyle w:val="3"/>
              <w:widowControl/>
              <w:numPr>
                <w:ilvl w:val="0"/>
                <w:numId w:val="12"/>
              </w:numPr>
              <w:spacing w:before="120" w:after="0"/>
              <w:ind w:left="363" w:hanging="363"/>
              <w:jc w:val="both"/>
              <w:rPr>
                <w:kern w:val="0"/>
              </w:rPr>
            </w:pPr>
            <w:r>
              <w:rPr>
                <w:rFonts w:ascii="Arial" w:hAnsi="Arial" w:cs="Arial"/>
                <w:kern w:val="0"/>
                <w:sz w:val="22"/>
                <w:szCs w:val="22"/>
                <w:shd w:val="clear"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63C83A04">
            <w:pPr>
              <w:pStyle w:val="63"/>
              <w:widowControl/>
              <w:spacing w:before="0" w:after="0"/>
              <w:jc w:val="left"/>
              <w:rPr>
                <w:rFonts w:ascii="Arial" w:hAnsi="Arial" w:cs="Arial"/>
                <w:b/>
                <w:bCs/>
                <w:color w:val="FFFFFF"/>
                <w:sz w:val="22"/>
                <w:szCs w:val="22"/>
              </w:rPr>
            </w:pPr>
          </w:p>
        </w:tc>
      </w:tr>
      <w:tr w14:paraId="3A502B0F">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p w14:paraId="278DD33F">
            <w:pPr>
              <w:pStyle w:val="3"/>
              <w:widowControl/>
              <w:spacing w:before="120" w:after="0"/>
              <w:jc w:val="both"/>
              <w:rPr>
                <w:rFonts w:ascii="Arial" w:hAnsi="Arial" w:cs="Arial"/>
                <w:b/>
                <w:bCs/>
                <w:color w:val="FFFFFF"/>
                <w:sz w:val="22"/>
                <w:szCs w:val="22"/>
              </w:rPr>
            </w:pPr>
          </w:p>
        </w:tc>
      </w:tr>
      <w:tr w14:paraId="4EDB9A15">
        <w:tblPrEx>
          <w:tblCellMar>
            <w:top w:w="0" w:type="dxa"/>
            <w:left w:w="108" w:type="dxa"/>
            <w:bottom w:w="0" w:type="dxa"/>
            <w:right w:w="108" w:type="dxa"/>
          </w:tblCellMar>
        </w:tblPrEx>
        <w:trPr>
          <w:trHeight w:val="90" w:hRule="atLeast"/>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397970BB">
            <w:pPr>
              <w:pStyle w:val="3"/>
              <w:widowControl/>
              <w:numPr>
                <w:ilvl w:val="0"/>
                <w:numId w:val="6"/>
              </w:numPr>
              <w:tabs>
                <w:tab w:val="left" w:pos="480"/>
              </w:tabs>
              <w:spacing w:before="0" w:after="0"/>
              <w:jc w:val="both"/>
              <w:rPr>
                <w:rFonts w:ascii="Arial" w:hAnsi="Arial" w:cs="Arial"/>
                <w:b/>
                <w:bCs/>
                <w:color w:val="FFFFFF"/>
                <w:sz w:val="22"/>
                <w:szCs w:val="22"/>
              </w:rPr>
            </w:pPr>
            <w:r>
              <w:rPr>
                <w:rFonts w:ascii="Arial" w:hAnsi="Arial" w:cs="Arial"/>
                <w:b/>
                <w:bCs/>
                <w:color w:val="FFFFFF"/>
                <w:kern w:val="0"/>
                <w:sz w:val="22"/>
                <w:szCs w:val="22"/>
              </w:rPr>
              <w:t>RESPONSÁVEL PELA ELABORAÇÃO DO TERMO DE REFERÊNCIA</w:t>
            </w:r>
          </w:p>
        </w:tc>
      </w:tr>
      <w:tr w14:paraId="36B3CEA7">
        <w:tblPrEx>
          <w:tblCellMar>
            <w:top w:w="0" w:type="dxa"/>
            <w:left w:w="108" w:type="dxa"/>
            <w:bottom w:w="0" w:type="dxa"/>
            <w:right w:w="108" w:type="dxa"/>
          </w:tblCellMar>
        </w:tblPrEx>
        <w:trPr>
          <w:trHeight w:val="1100" w:hRule="atLeast"/>
          <w:jc w:val="center"/>
        </w:trPr>
        <w:tc>
          <w:tcPr>
            <w:tcW w:w="9570" w:type="dxa"/>
            <w:tcBorders>
              <w:top w:val="single" w:color="000000" w:sz="4" w:space="0"/>
              <w:left w:val="single" w:color="000000" w:sz="4" w:space="0"/>
              <w:bottom w:val="single" w:color="000000" w:sz="4" w:space="0"/>
              <w:right w:val="single" w:color="000000" w:sz="4" w:space="0"/>
            </w:tcBorders>
          </w:tcPr>
          <w:tbl>
            <w:tblPr>
              <w:tblStyle w:val="5"/>
              <w:tblW w:w="9405" w:type="dxa"/>
              <w:tblInd w:w="0" w:type="dxa"/>
              <w:tblLayout w:type="fixed"/>
              <w:tblCellMar>
                <w:top w:w="0" w:type="dxa"/>
                <w:left w:w="108" w:type="dxa"/>
                <w:bottom w:w="0" w:type="dxa"/>
                <w:right w:w="108" w:type="dxa"/>
              </w:tblCellMar>
            </w:tblPr>
            <w:tblGrid>
              <w:gridCol w:w="3728"/>
              <w:gridCol w:w="1598"/>
              <w:gridCol w:w="4079"/>
            </w:tblGrid>
            <w:tr w14:paraId="05BB39F9">
              <w:tblPrEx>
                <w:tblCellMar>
                  <w:top w:w="0" w:type="dxa"/>
                  <w:left w:w="108" w:type="dxa"/>
                  <w:bottom w:w="0" w:type="dxa"/>
                  <w:right w:w="108" w:type="dxa"/>
                </w:tblCellMar>
              </w:tblPrEx>
              <w:trPr>
                <w:trHeight w:val="308" w:hRule="atLeast"/>
              </w:trPr>
              <w:tc>
                <w:tcPr>
                  <w:tcW w:w="3728" w:type="dxa"/>
                  <w:tcBorders>
                    <w:top w:val="single" w:color="000000" w:sz="4" w:space="0"/>
                    <w:left w:val="single" w:color="000000" w:sz="4" w:space="0"/>
                    <w:bottom w:val="single" w:color="000000" w:sz="4" w:space="0"/>
                    <w:right w:val="single" w:color="000000" w:sz="4" w:space="0"/>
                  </w:tcBorders>
                  <w:vAlign w:val="center"/>
                </w:tcPr>
                <w:p w14:paraId="787B1EDC">
                  <w:pPr>
                    <w:pStyle w:val="3"/>
                    <w:widowControl/>
                    <w:spacing w:before="0" w:after="0"/>
                    <w:jc w:val="center"/>
                    <w:rPr>
                      <w:rFonts w:ascii="Arial" w:hAnsi="Arial" w:cs="Arial"/>
                      <w:b/>
                      <w:bCs/>
                      <w:sz w:val="22"/>
                      <w:szCs w:val="22"/>
                    </w:rPr>
                  </w:pPr>
                  <w:r>
                    <w:rPr>
                      <w:rFonts w:ascii="Arial" w:hAnsi="Arial" w:cs="Arial"/>
                      <w:b/>
                      <w:bCs/>
                      <w:kern w:val="0"/>
                      <w:sz w:val="22"/>
                      <w:szCs w:val="22"/>
                    </w:rPr>
                    <w:t>NOME</w:t>
                  </w:r>
                </w:p>
              </w:tc>
              <w:tc>
                <w:tcPr>
                  <w:tcW w:w="1598" w:type="dxa"/>
                  <w:tcBorders>
                    <w:top w:val="single" w:color="000000" w:sz="4" w:space="0"/>
                    <w:left w:val="single" w:color="000000" w:sz="4" w:space="0"/>
                    <w:bottom w:val="single" w:color="000000" w:sz="4" w:space="0"/>
                    <w:right w:val="single" w:color="000000" w:sz="4" w:space="0"/>
                  </w:tcBorders>
                  <w:vAlign w:val="center"/>
                </w:tcPr>
                <w:p w14:paraId="2C8C123F">
                  <w:pPr>
                    <w:pStyle w:val="3"/>
                    <w:widowControl/>
                    <w:spacing w:before="0" w:after="0"/>
                    <w:jc w:val="center"/>
                    <w:rPr>
                      <w:rFonts w:ascii="Arial" w:hAnsi="Arial" w:cs="Arial"/>
                      <w:b/>
                      <w:bCs/>
                      <w:sz w:val="22"/>
                      <w:szCs w:val="22"/>
                    </w:rPr>
                  </w:pPr>
                  <w:r>
                    <w:rPr>
                      <w:rFonts w:ascii="Arial" w:hAnsi="Arial" w:cs="Arial"/>
                      <w:b/>
                      <w:bCs/>
                      <w:kern w:val="0"/>
                      <w:sz w:val="22"/>
                      <w:szCs w:val="22"/>
                    </w:rPr>
                    <w:t>MATRÍCULA</w:t>
                  </w:r>
                </w:p>
              </w:tc>
              <w:tc>
                <w:tcPr>
                  <w:tcW w:w="4079" w:type="dxa"/>
                  <w:tcBorders>
                    <w:top w:val="single" w:color="000000" w:sz="4" w:space="0"/>
                    <w:left w:val="single" w:color="000000" w:sz="4" w:space="0"/>
                    <w:bottom w:val="single" w:color="000000" w:sz="4" w:space="0"/>
                    <w:right w:val="single" w:color="000000" w:sz="4" w:space="0"/>
                  </w:tcBorders>
                  <w:vAlign w:val="center"/>
                </w:tcPr>
                <w:p w14:paraId="27E5620F">
                  <w:pPr>
                    <w:pStyle w:val="3"/>
                    <w:widowControl/>
                    <w:spacing w:before="0" w:after="0"/>
                    <w:jc w:val="center"/>
                    <w:rPr>
                      <w:kern w:val="0"/>
                    </w:rPr>
                  </w:pPr>
                  <w:r>
                    <w:rPr>
                      <w:rFonts w:ascii="Arial" w:hAnsi="Arial" w:cs="Arial"/>
                      <w:b/>
                      <w:bCs/>
                      <w:kern w:val="0"/>
                      <w:sz w:val="22"/>
                      <w:szCs w:val="22"/>
                    </w:rPr>
                    <w:t>TELEFONE/</w:t>
                  </w:r>
                  <w:r>
                    <w:rPr>
                      <w:rFonts w:ascii="Arial" w:hAnsi="Arial" w:cs="Arial"/>
                      <w:b/>
                      <w:bCs/>
                      <w:i/>
                      <w:iCs/>
                      <w:kern w:val="0"/>
                      <w:sz w:val="22"/>
                      <w:szCs w:val="22"/>
                    </w:rPr>
                    <w:t>E-MAIL</w:t>
                  </w:r>
                </w:p>
              </w:tc>
            </w:tr>
            <w:tr w14:paraId="7B1C6CF9">
              <w:tblPrEx>
                <w:tblCellMar>
                  <w:top w:w="0" w:type="dxa"/>
                  <w:left w:w="108" w:type="dxa"/>
                  <w:bottom w:w="0" w:type="dxa"/>
                  <w:right w:w="108" w:type="dxa"/>
                </w:tblCellMar>
              </w:tblPrEx>
              <w:trPr>
                <w:trHeight w:val="318" w:hRule="atLeast"/>
              </w:trPr>
              <w:tc>
                <w:tcPr>
                  <w:tcW w:w="3728" w:type="dxa"/>
                  <w:tcBorders>
                    <w:top w:val="single" w:color="000000" w:sz="4" w:space="0"/>
                    <w:left w:val="single" w:color="000000" w:sz="4" w:space="0"/>
                    <w:bottom w:val="single" w:color="000000" w:sz="4" w:space="0"/>
                    <w:right w:val="single" w:color="000000" w:sz="4" w:space="0"/>
                  </w:tcBorders>
                  <w:vAlign w:val="center"/>
                </w:tcPr>
                <w:p w14:paraId="092F9F23">
                  <w:pPr>
                    <w:pStyle w:val="3"/>
                    <w:widowControl/>
                    <w:spacing w:before="0" w:after="0"/>
                    <w:jc w:val="both"/>
                    <w:rPr>
                      <w:kern w:val="0"/>
                    </w:rPr>
                  </w:pPr>
                  <w:r>
                    <w:rPr>
                      <w:rFonts w:ascii="Arial" w:hAnsi="Arial" w:cs="Arial"/>
                      <w:color w:val="FF0000"/>
                      <w:kern w:val="0"/>
                      <w:sz w:val="22"/>
                      <w:szCs w:val="22"/>
                      <w:shd w:val="clear" w:fill="FFFFFF"/>
                      <w:lang w:val="en-US"/>
                    </w:rPr>
                    <w:t xml:space="preserve"> </w:t>
                  </w:r>
                  <w:r>
                    <w:rPr>
                      <w:rFonts w:ascii="Arial" w:hAnsi="Arial" w:cs="Arial"/>
                      <w:color w:val="FF0000"/>
                      <w:kern w:val="0"/>
                      <w:sz w:val="22"/>
                      <w:szCs w:val="22"/>
                      <w:shd w:val="clear" w:fill="FFFFFF"/>
                    </w:rPr>
                    <w:t>xxxx</w:t>
                  </w:r>
                </w:p>
              </w:tc>
              <w:tc>
                <w:tcPr>
                  <w:tcW w:w="1598" w:type="dxa"/>
                  <w:tcBorders>
                    <w:top w:val="single" w:color="000000" w:sz="4" w:space="0"/>
                    <w:left w:val="single" w:color="000000" w:sz="4" w:space="0"/>
                    <w:bottom w:val="single" w:color="000000" w:sz="4" w:space="0"/>
                    <w:right w:val="single" w:color="000000" w:sz="4" w:space="0"/>
                  </w:tcBorders>
                  <w:vAlign w:val="center"/>
                </w:tcPr>
                <w:p w14:paraId="14EF38E7">
                  <w:pPr>
                    <w:pStyle w:val="3"/>
                    <w:widowControl/>
                    <w:spacing w:before="0" w:after="0"/>
                    <w:jc w:val="both"/>
                    <w:rPr>
                      <w:rFonts w:ascii="Arial" w:hAnsi="Arial" w:cs="Arial"/>
                      <w:color w:val="FF0000"/>
                      <w:sz w:val="22"/>
                      <w:szCs w:val="22"/>
                    </w:rPr>
                  </w:pPr>
                  <w:r>
                    <w:rPr>
                      <w:rFonts w:ascii="Arial" w:hAnsi="Arial" w:cs="Arial"/>
                      <w:color w:val="FF0000"/>
                      <w:kern w:val="0"/>
                      <w:sz w:val="22"/>
                      <w:szCs w:val="22"/>
                    </w:rPr>
                    <w:t>xxxx</w:t>
                  </w:r>
                </w:p>
              </w:tc>
              <w:tc>
                <w:tcPr>
                  <w:tcW w:w="4079" w:type="dxa"/>
                  <w:tcBorders>
                    <w:top w:val="single" w:color="000000" w:sz="4" w:space="0"/>
                    <w:left w:val="single" w:color="000000" w:sz="4" w:space="0"/>
                    <w:bottom w:val="single" w:color="000000" w:sz="4" w:space="0"/>
                    <w:right w:val="single" w:color="000000" w:sz="4" w:space="0"/>
                  </w:tcBorders>
                  <w:vAlign w:val="center"/>
                </w:tcPr>
                <w:p w14:paraId="115D6BE8">
                  <w:pPr>
                    <w:pStyle w:val="3"/>
                    <w:widowControl/>
                    <w:spacing w:before="0" w:after="0"/>
                    <w:jc w:val="both"/>
                    <w:rPr>
                      <w:rFonts w:ascii="Arial" w:hAnsi="Arial" w:cs="Arial"/>
                      <w:color w:val="FF0000"/>
                      <w:sz w:val="22"/>
                      <w:szCs w:val="22"/>
                    </w:rPr>
                  </w:pPr>
                  <w:r>
                    <w:rPr>
                      <w:rFonts w:ascii="Arial" w:hAnsi="Arial" w:cs="Arial"/>
                      <w:color w:val="FF0000"/>
                      <w:kern w:val="0"/>
                      <w:sz w:val="22"/>
                      <w:szCs w:val="22"/>
                    </w:rPr>
                    <w:t>xxxx</w:t>
                  </w:r>
                </w:p>
              </w:tc>
            </w:tr>
            <w:tr w14:paraId="44C1F56B">
              <w:tblPrEx>
                <w:tblCellMar>
                  <w:top w:w="0" w:type="dxa"/>
                  <w:left w:w="108" w:type="dxa"/>
                  <w:bottom w:w="0" w:type="dxa"/>
                  <w:right w:w="108" w:type="dxa"/>
                </w:tblCellMar>
              </w:tblPrEx>
              <w:trPr>
                <w:trHeight w:val="318" w:hRule="atLeast"/>
              </w:trPr>
              <w:tc>
                <w:tcPr>
                  <w:tcW w:w="3728" w:type="dxa"/>
                  <w:tcBorders>
                    <w:top w:val="single" w:color="000000" w:sz="4" w:space="0"/>
                    <w:left w:val="single" w:color="000000" w:sz="4" w:space="0"/>
                    <w:bottom w:val="single" w:color="000000" w:sz="4" w:space="0"/>
                    <w:right w:val="single" w:color="000000" w:sz="4" w:space="0"/>
                  </w:tcBorders>
                  <w:vAlign w:val="center"/>
                </w:tcPr>
                <w:p w14:paraId="4C4B7FD1">
                  <w:pPr>
                    <w:pStyle w:val="3"/>
                    <w:widowControl/>
                    <w:spacing w:before="0" w:after="0"/>
                    <w:jc w:val="both"/>
                    <w:rPr>
                      <w:rFonts w:ascii="Arial" w:hAnsi="Arial" w:cs="Arial"/>
                      <w:color w:val="FF0000"/>
                      <w:sz w:val="22"/>
                      <w:szCs w:val="22"/>
                      <w:shd w:val="clear" w:fill="FFFFFF"/>
                      <w:lang w:val="en-US"/>
                    </w:rPr>
                  </w:pPr>
                </w:p>
              </w:tc>
              <w:tc>
                <w:tcPr>
                  <w:tcW w:w="1598" w:type="dxa"/>
                  <w:tcBorders>
                    <w:top w:val="single" w:color="000000" w:sz="4" w:space="0"/>
                    <w:left w:val="single" w:color="000000" w:sz="4" w:space="0"/>
                    <w:bottom w:val="single" w:color="000000" w:sz="4" w:space="0"/>
                    <w:right w:val="single" w:color="000000" w:sz="4" w:space="0"/>
                  </w:tcBorders>
                  <w:vAlign w:val="center"/>
                </w:tcPr>
                <w:p w14:paraId="4EB355D5">
                  <w:pPr>
                    <w:pStyle w:val="3"/>
                    <w:widowControl/>
                    <w:spacing w:before="0" w:after="0"/>
                    <w:jc w:val="both"/>
                    <w:rPr>
                      <w:rFonts w:ascii="Arial" w:hAnsi="Arial" w:cs="Arial"/>
                      <w:color w:val="FF0000"/>
                      <w:sz w:val="22"/>
                      <w:szCs w:val="22"/>
                    </w:rPr>
                  </w:pPr>
                </w:p>
              </w:tc>
              <w:tc>
                <w:tcPr>
                  <w:tcW w:w="4079" w:type="dxa"/>
                  <w:tcBorders>
                    <w:top w:val="single" w:color="000000" w:sz="4" w:space="0"/>
                    <w:left w:val="single" w:color="000000" w:sz="4" w:space="0"/>
                    <w:bottom w:val="single" w:color="000000" w:sz="4" w:space="0"/>
                    <w:right w:val="single" w:color="000000" w:sz="4" w:space="0"/>
                  </w:tcBorders>
                  <w:vAlign w:val="center"/>
                </w:tcPr>
                <w:p w14:paraId="445EF13A">
                  <w:pPr>
                    <w:pStyle w:val="3"/>
                    <w:widowControl/>
                    <w:spacing w:before="0" w:after="0"/>
                    <w:jc w:val="both"/>
                    <w:rPr>
                      <w:rFonts w:ascii="Arial" w:hAnsi="Arial" w:cs="Arial"/>
                      <w:color w:val="FF0000"/>
                      <w:sz w:val="22"/>
                      <w:szCs w:val="22"/>
                    </w:rPr>
                  </w:pPr>
                </w:p>
              </w:tc>
            </w:tr>
          </w:tbl>
          <w:p w14:paraId="7614CD65">
            <w:pPr>
              <w:pStyle w:val="63"/>
              <w:rPr>
                <w:rFonts w:ascii="Arial" w:hAnsi="Arial" w:cs="Arial"/>
                <w:color w:val="FF0000"/>
                <w:sz w:val="22"/>
                <w:szCs w:val="22"/>
              </w:rPr>
            </w:pPr>
            <w:r>
              <w:rPr>
                <w:rFonts w:ascii="Arial" w:hAnsi="Arial" w:cs="Arial"/>
                <w:color w:val="FF0000"/>
                <w:sz w:val="22"/>
                <w:szCs w:val="22"/>
              </w:rPr>
              <w:t>Nota: Informações de quem elaborou o termo de referência.</w:t>
            </w:r>
          </w:p>
          <w:p w14:paraId="755F1508">
            <w:pPr>
              <w:pStyle w:val="63"/>
              <w:rPr>
                <w:rFonts w:ascii="Arial" w:hAnsi="Arial" w:cs="Arial"/>
                <w:sz w:val="22"/>
                <w:szCs w:val="22"/>
              </w:rPr>
            </w:pPr>
          </w:p>
        </w:tc>
      </w:tr>
      <w:tr w14:paraId="4F5241A4">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00E76AED">
            <w:pPr>
              <w:pStyle w:val="3"/>
              <w:widowControl/>
              <w:numPr>
                <w:ilvl w:val="0"/>
                <w:numId w:val="6"/>
              </w:numPr>
              <w:tabs>
                <w:tab w:val="left" w:pos="240"/>
                <w:tab w:val="left" w:pos="480"/>
              </w:tabs>
              <w:spacing w:before="0" w:after="0"/>
              <w:jc w:val="both"/>
              <w:rPr>
                <w:kern w:val="0"/>
              </w:rPr>
            </w:pPr>
            <w:r>
              <w:rPr>
                <w:rFonts w:ascii="Arial" w:hAnsi="Arial" w:cs="Arial"/>
                <w:b/>
                <w:bCs/>
                <w:color w:val="FFFFFF"/>
                <w:kern w:val="0"/>
                <w:sz w:val="22"/>
                <w:szCs w:val="22"/>
              </w:rPr>
              <w:t>GESTOR RESPONSÁVEL DA UNIDADE REQUISITANTE</w:t>
            </w:r>
          </w:p>
        </w:tc>
      </w:tr>
      <w:tr w14:paraId="1F09FB95">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tcPr>
          <w:tbl>
            <w:tblPr>
              <w:tblStyle w:val="5"/>
              <w:tblW w:w="9439" w:type="dxa"/>
              <w:tblInd w:w="0" w:type="dxa"/>
              <w:tblLayout w:type="fixed"/>
              <w:tblCellMar>
                <w:top w:w="0" w:type="dxa"/>
                <w:left w:w="108" w:type="dxa"/>
                <w:bottom w:w="0" w:type="dxa"/>
                <w:right w:w="108" w:type="dxa"/>
              </w:tblCellMar>
            </w:tblPr>
            <w:tblGrid>
              <w:gridCol w:w="3715"/>
              <w:gridCol w:w="1600"/>
              <w:gridCol w:w="4124"/>
            </w:tblGrid>
            <w:tr w14:paraId="2ABD7AF1">
              <w:tblPrEx>
                <w:tblCellMar>
                  <w:top w:w="0" w:type="dxa"/>
                  <w:left w:w="108" w:type="dxa"/>
                  <w:bottom w:w="0" w:type="dxa"/>
                  <w:right w:w="108" w:type="dxa"/>
                </w:tblCellMar>
              </w:tblPrEx>
              <w:trPr>
                <w:trHeight w:val="271" w:hRule="atLeast"/>
              </w:trPr>
              <w:tc>
                <w:tcPr>
                  <w:tcW w:w="3715" w:type="dxa"/>
                  <w:tcBorders>
                    <w:top w:val="single" w:color="000000" w:sz="4" w:space="0"/>
                    <w:left w:val="single" w:color="000000" w:sz="4" w:space="0"/>
                    <w:bottom w:val="single" w:color="000000" w:sz="4" w:space="0"/>
                    <w:right w:val="single" w:color="000000" w:sz="4" w:space="0"/>
                  </w:tcBorders>
                  <w:vAlign w:val="center"/>
                </w:tcPr>
                <w:p w14:paraId="16ECB775">
                  <w:pPr>
                    <w:pStyle w:val="3"/>
                    <w:widowControl/>
                    <w:spacing w:before="0" w:after="0"/>
                    <w:jc w:val="center"/>
                    <w:rPr>
                      <w:rFonts w:ascii="Arial" w:hAnsi="Arial" w:cs="Arial"/>
                      <w:b/>
                      <w:bCs/>
                      <w:sz w:val="22"/>
                      <w:szCs w:val="22"/>
                    </w:rPr>
                  </w:pPr>
                  <w:r>
                    <w:rPr>
                      <w:rFonts w:ascii="Arial" w:hAnsi="Arial" w:cs="Arial"/>
                      <w:b/>
                      <w:bCs/>
                      <w:kern w:val="0"/>
                      <w:sz w:val="22"/>
                      <w:szCs w:val="22"/>
                    </w:rPr>
                    <w:t>NOME</w:t>
                  </w:r>
                </w:p>
              </w:tc>
              <w:tc>
                <w:tcPr>
                  <w:tcW w:w="1600" w:type="dxa"/>
                  <w:tcBorders>
                    <w:top w:val="single" w:color="000000" w:sz="4" w:space="0"/>
                    <w:left w:val="single" w:color="000000" w:sz="4" w:space="0"/>
                    <w:bottom w:val="single" w:color="000000" w:sz="4" w:space="0"/>
                    <w:right w:val="single" w:color="000000" w:sz="4" w:space="0"/>
                  </w:tcBorders>
                  <w:vAlign w:val="center"/>
                </w:tcPr>
                <w:p w14:paraId="74B2364B">
                  <w:pPr>
                    <w:pStyle w:val="3"/>
                    <w:widowControl/>
                    <w:spacing w:before="0" w:after="0"/>
                    <w:jc w:val="center"/>
                    <w:rPr>
                      <w:rFonts w:ascii="Arial" w:hAnsi="Arial" w:cs="Arial"/>
                      <w:b/>
                      <w:bCs/>
                      <w:sz w:val="22"/>
                      <w:szCs w:val="22"/>
                    </w:rPr>
                  </w:pPr>
                  <w:r>
                    <w:rPr>
                      <w:rFonts w:ascii="Arial" w:hAnsi="Arial" w:cs="Arial"/>
                      <w:b/>
                      <w:bCs/>
                      <w:kern w:val="0"/>
                      <w:sz w:val="22"/>
                      <w:szCs w:val="22"/>
                    </w:rPr>
                    <w:t>MATRÍCULA</w:t>
                  </w:r>
                </w:p>
              </w:tc>
              <w:tc>
                <w:tcPr>
                  <w:tcW w:w="4124" w:type="dxa"/>
                  <w:tcBorders>
                    <w:top w:val="single" w:color="000000" w:sz="4" w:space="0"/>
                    <w:left w:val="single" w:color="000000" w:sz="4" w:space="0"/>
                    <w:bottom w:val="single" w:color="000000" w:sz="4" w:space="0"/>
                    <w:right w:val="single" w:color="000000" w:sz="4" w:space="0"/>
                  </w:tcBorders>
                  <w:vAlign w:val="center"/>
                </w:tcPr>
                <w:p w14:paraId="7C6F67C6">
                  <w:pPr>
                    <w:pStyle w:val="3"/>
                    <w:widowControl/>
                    <w:spacing w:before="0" w:after="0"/>
                    <w:jc w:val="center"/>
                    <w:rPr>
                      <w:kern w:val="0"/>
                    </w:rPr>
                  </w:pPr>
                  <w:r>
                    <w:rPr>
                      <w:rFonts w:ascii="Arial" w:hAnsi="Arial" w:cs="Arial"/>
                      <w:b/>
                      <w:bCs/>
                      <w:kern w:val="0"/>
                      <w:sz w:val="22"/>
                      <w:szCs w:val="22"/>
                    </w:rPr>
                    <w:t>TELEFONE/</w:t>
                  </w:r>
                  <w:r>
                    <w:rPr>
                      <w:rFonts w:ascii="Arial" w:hAnsi="Arial" w:cs="Arial"/>
                      <w:b/>
                      <w:bCs/>
                      <w:i/>
                      <w:iCs/>
                      <w:kern w:val="0"/>
                      <w:sz w:val="22"/>
                      <w:szCs w:val="22"/>
                    </w:rPr>
                    <w:t>E-MAIL</w:t>
                  </w:r>
                </w:p>
              </w:tc>
            </w:tr>
            <w:tr w14:paraId="19178212">
              <w:tblPrEx>
                <w:tblCellMar>
                  <w:top w:w="0" w:type="dxa"/>
                  <w:left w:w="108" w:type="dxa"/>
                  <w:bottom w:w="0" w:type="dxa"/>
                  <w:right w:w="108" w:type="dxa"/>
                </w:tblCellMar>
              </w:tblPrEx>
              <w:trPr>
                <w:trHeight w:val="288" w:hRule="atLeast"/>
              </w:trPr>
              <w:tc>
                <w:tcPr>
                  <w:tcW w:w="3715" w:type="dxa"/>
                  <w:tcBorders>
                    <w:top w:val="single" w:color="000000" w:sz="4" w:space="0"/>
                    <w:left w:val="single" w:color="000000" w:sz="4" w:space="0"/>
                    <w:bottom w:val="single" w:color="000000" w:sz="4" w:space="0"/>
                    <w:right w:val="single" w:color="000000" w:sz="4" w:space="0"/>
                  </w:tcBorders>
                  <w:vAlign w:val="center"/>
                </w:tcPr>
                <w:p w14:paraId="36868342">
                  <w:pPr>
                    <w:pStyle w:val="3"/>
                    <w:widowControl/>
                    <w:spacing w:before="0" w:after="0"/>
                    <w:jc w:val="both"/>
                    <w:rPr>
                      <w:kern w:val="0"/>
                    </w:rPr>
                  </w:pPr>
                  <w:r>
                    <w:rPr>
                      <w:rFonts w:ascii="Arial" w:hAnsi="Arial" w:cs="Arial"/>
                      <w:color w:val="FF0000"/>
                      <w:kern w:val="0"/>
                      <w:sz w:val="22"/>
                      <w:szCs w:val="22"/>
                      <w:shd w:val="clear" w:fill="FFFFFF"/>
                      <w:lang w:val="en-US"/>
                    </w:rPr>
                    <w:t xml:space="preserve"> </w:t>
                  </w:r>
                  <w:r>
                    <w:rPr>
                      <w:rFonts w:ascii="Arial" w:hAnsi="Arial" w:cs="Arial"/>
                      <w:color w:val="FF0000"/>
                      <w:kern w:val="0"/>
                      <w:sz w:val="22"/>
                      <w:szCs w:val="22"/>
                      <w:shd w:val="clear" w:fill="FFFFFF"/>
                    </w:rPr>
                    <w:t>xxxx</w:t>
                  </w:r>
                </w:p>
              </w:tc>
              <w:tc>
                <w:tcPr>
                  <w:tcW w:w="1600" w:type="dxa"/>
                  <w:tcBorders>
                    <w:top w:val="single" w:color="000000" w:sz="4" w:space="0"/>
                    <w:left w:val="single" w:color="000000" w:sz="4" w:space="0"/>
                    <w:bottom w:val="single" w:color="000000" w:sz="4" w:space="0"/>
                    <w:right w:val="single" w:color="000000" w:sz="4" w:space="0"/>
                  </w:tcBorders>
                  <w:vAlign w:val="center"/>
                </w:tcPr>
                <w:p w14:paraId="5AA71CDE">
                  <w:pPr>
                    <w:pStyle w:val="3"/>
                    <w:widowControl/>
                    <w:spacing w:before="0" w:after="0"/>
                    <w:jc w:val="both"/>
                    <w:rPr>
                      <w:rFonts w:ascii="Arial" w:hAnsi="Arial" w:cs="Arial"/>
                      <w:color w:val="FF0000"/>
                      <w:sz w:val="22"/>
                      <w:szCs w:val="22"/>
                    </w:rPr>
                  </w:pPr>
                  <w:r>
                    <w:rPr>
                      <w:rFonts w:ascii="Arial" w:hAnsi="Arial" w:cs="Arial"/>
                      <w:color w:val="FF0000"/>
                      <w:kern w:val="0"/>
                      <w:sz w:val="22"/>
                      <w:szCs w:val="22"/>
                    </w:rPr>
                    <w:t>xxxx</w:t>
                  </w:r>
                </w:p>
              </w:tc>
              <w:tc>
                <w:tcPr>
                  <w:tcW w:w="4124" w:type="dxa"/>
                  <w:tcBorders>
                    <w:top w:val="single" w:color="000000" w:sz="4" w:space="0"/>
                    <w:left w:val="single" w:color="000000" w:sz="4" w:space="0"/>
                    <w:bottom w:val="single" w:color="000000" w:sz="4" w:space="0"/>
                    <w:right w:val="single" w:color="000000" w:sz="4" w:space="0"/>
                  </w:tcBorders>
                  <w:vAlign w:val="center"/>
                </w:tcPr>
                <w:p w14:paraId="37C869D0">
                  <w:pPr>
                    <w:pStyle w:val="3"/>
                    <w:widowControl/>
                    <w:spacing w:before="0" w:after="0"/>
                    <w:jc w:val="both"/>
                    <w:rPr>
                      <w:rFonts w:ascii="Arial" w:hAnsi="Arial" w:cs="Arial"/>
                      <w:color w:val="FF0000"/>
                      <w:sz w:val="22"/>
                      <w:szCs w:val="22"/>
                    </w:rPr>
                  </w:pPr>
                  <w:r>
                    <w:rPr>
                      <w:rFonts w:ascii="Arial" w:hAnsi="Arial" w:cs="Arial"/>
                      <w:color w:val="FF0000"/>
                      <w:kern w:val="0"/>
                      <w:sz w:val="22"/>
                      <w:szCs w:val="22"/>
                    </w:rPr>
                    <w:t>xxxx</w:t>
                  </w:r>
                </w:p>
              </w:tc>
            </w:tr>
            <w:tr w14:paraId="79A09EB8">
              <w:tblPrEx>
                <w:tblCellMar>
                  <w:top w:w="0" w:type="dxa"/>
                  <w:left w:w="108" w:type="dxa"/>
                  <w:bottom w:w="0" w:type="dxa"/>
                  <w:right w:w="108" w:type="dxa"/>
                </w:tblCellMar>
              </w:tblPrEx>
              <w:trPr>
                <w:trHeight w:val="288" w:hRule="atLeast"/>
              </w:trPr>
              <w:tc>
                <w:tcPr>
                  <w:tcW w:w="3715" w:type="dxa"/>
                  <w:tcBorders>
                    <w:top w:val="single" w:color="000000" w:sz="4" w:space="0"/>
                    <w:left w:val="single" w:color="000000" w:sz="4" w:space="0"/>
                    <w:bottom w:val="single" w:color="000000" w:sz="4" w:space="0"/>
                    <w:right w:val="single" w:color="000000" w:sz="4" w:space="0"/>
                  </w:tcBorders>
                  <w:vAlign w:val="center"/>
                </w:tcPr>
                <w:p w14:paraId="1119C418">
                  <w:pPr>
                    <w:pStyle w:val="3"/>
                    <w:widowControl/>
                    <w:spacing w:before="0" w:after="0"/>
                    <w:jc w:val="both"/>
                    <w:rPr>
                      <w:rFonts w:ascii="Arial" w:hAnsi="Arial" w:cs="Arial"/>
                      <w:color w:val="FF0000"/>
                      <w:sz w:val="22"/>
                      <w:szCs w:val="22"/>
                      <w:shd w:val="clear" w:fill="FFFFFF"/>
                      <w:lang w:val="en-US"/>
                    </w:rPr>
                  </w:pPr>
                </w:p>
              </w:tc>
              <w:tc>
                <w:tcPr>
                  <w:tcW w:w="1600" w:type="dxa"/>
                  <w:tcBorders>
                    <w:top w:val="single" w:color="000000" w:sz="4" w:space="0"/>
                    <w:left w:val="single" w:color="000000" w:sz="4" w:space="0"/>
                    <w:bottom w:val="single" w:color="000000" w:sz="4" w:space="0"/>
                    <w:right w:val="single" w:color="000000" w:sz="4" w:space="0"/>
                  </w:tcBorders>
                  <w:vAlign w:val="center"/>
                </w:tcPr>
                <w:p w14:paraId="24650F5A">
                  <w:pPr>
                    <w:pStyle w:val="3"/>
                    <w:widowControl/>
                    <w:spacing w:before="0" w:after="0"/>
                    <w:jc w:val="both"/>
                    <w:rPr>
                      <w:rFonts w:ascii="Arial" w:hAnsi="Arial" w:cs="Arial"/>
                      <w:color w:val="FF0000"/>
                      <w:sz w:val="22"/>
                      <w:szCs w:val="22"/>
                    </w:rPr>
                  </w:pPr>
                </w:p>
              </w:tc>
              <w:tc>
                <w:tcPr>
                  <w:tcW w:w="4124" w:type="dxa"/>
                  <w:tcBorders>
                    <w:top w:val="single" w:color="000000" w:sz="4" w:space="0"/>
                    <w:left w:val="single" w:color="000000" w:sz="4" w:space="0"/>
                    <w:bottom w:val="single" w:color="000000" w:sz="4" w:space="0"/>
                    <w:right w:val="single" w:color="000000" w:sz="4" w:space="0"/>
                  </w:tcBorders>
                  <w:vAlign w:val="center"/>
                </w:tcPr>
                <w:p w14:paraId="243894AF">
                  <w:pPr>
                    <w:pStyle w:val="3"/>
                    <w:widowControl/>
                    <w:spacing w:before="0" w:after="0"/>
                    <w:jc w:val="both"/>
                    <w:rPr>
                      <w:rFonts w:ascii="Arial" w:hAnsi="Arial" w:cs="Arial"/>
                      <w:color w:val="FF0000"/>
                      <w:sz w:val="22"/>
                      <w:szCs w:val="22"/>
                    </w:rPr>
                  </w:pPr>
                </w:p>
              </w:tc>
            </w:tr>
          </w:tbl>
          <w:p w14:paraId="704D15D4">
            <w:pPr>
              <w:pStyle w:val="63"/>
              <w:rPr>
                <w:rFonts w:ascii="Arial" w:hAnsi="Arial" w:cs="Arial"/>
                <w:sz w:val="22"/>
                <w:szCs w:val="22"/>
              </w:rPr>
            </w:pPr>
          </w:p>
          <w:p w14:paraId="16AC9694">
            <w:pPr>
              <w:pStyle w:val="63"/>
              <w:rPr>
                <w:rFonts w:ascii="Arial" w:hAnsi="Arial" w:cs="Arial"/>
                <w:sz w:val="22"/>
                <w:szCs w:val="22"/>
              </w:rPr>
            </w:pPr>
          </w:p>
        </w:tc>
      </w:tr>
      <w:tr w14:paraId="3AD32FE3">
        <w:tblPrEx>
          <w:tblCellMar>
            <w:top w:w="0" w:type="dxa"/>
            <w:left w:w="108" w:type="dxa"/>
            <w:bottom w:w="0" w:type="dxa"/>
            <w:right w:w="108" w:type="dxa"/>
          </w:tblCellMar>
        </w:tblPrEx>
        <w:trPr>
          <w:jc w:val="center"/>
        </w:trPr>
        <w:tc>
          <w:tcPr>
            <w:tcW w:w="9570" w:type="dxa"/>
            <w:tcBorders>
              <w:top w:val="single" w:color="000000" w:sz="4" w:space="0"/>
              <w:left w:val="single" w:color="000000" w:sz="4" w:space="0"/>
              <w:bottom w:val="single" w:color="000000" w:sz="4" w:space="0"/>
              <w:right w:val="single" w:color="000000" w:sz="4" w:space="0"/>
            </w:tcBorders>
            <w:shd w:val="clear" w:color="auto" w:fill="365F91"/>
          </w:tcPr>
          <w:p w14:paraId="6C361F03">
            <w:pPr>
              <w:pStyle w:val="3"/>
              <w:widowControl/>
              <w:numPr>
                <w:ilvl w:val="0"/>
                <w:numId w:val="6"/>
              </w:numPr>
              <w:tabs>
                <w:tab w:val="left" w:pos="240"/>
                <w:tab w:val="left" w:pos="480"/>
              </w:tabs>
              <w:spacing w:before="0" w:after="0"/>
              <w:jc w:val="both"/>
              <w:rPr>
                <w:kern w:val="0"/>
              </w:rPr>
            </w:pPr>
            <w:r>
              <w:rPr>
                <w:rFonts w:ascii="Arial" w:hAnsi="Arial" w:cs="Arial"/>
                <w:b/>
                <w:bCs/>
                <w:color w:val="FFFFFF"/>
                <w:kern w:val="0"/>
                <w:sz w:val="22"/>
                <w:szCs w:val="22"/>
              </w:rPr>
              <w:t>AUTORIDADE COMPETENTE DA SUPERINTENDÊNCIA REQUISITANTE</w:t>
            </w:r>
          </w:p>
        </w:tc>
      </w:tr>
      <w:tr w14:paraId="261462E9">
        <w:tblPrEx>
          <w:tblCellMar>
            <w:top w:w="0" w:type="dxa"/>
            <w:left w:w="108" w:type="dxa"/>
            <w:bottom w:w="0" w:type="dxa"/>
            <w:right w:w="108" w:type="dxa"/>
          </w:tblCellMar>
        </w:tblPrEx>
        <w:trPr>
          <w:trHeight w:val="1237" w:hRule="atLeast"/>
          <w:jc w:val="center"/>
        </w:trPr>
        <w:tc>
          <w:tcPr>
            <w:tcW w:w="9570" w:type="dxa"/>
            <w:tcBorders>
              <w:top w:val="single" w:color="000000" w:sz="4" w:space="0"/>
              <w:left w:val="single" w:color="000000" w:sz="4" w:space="0"/>
              <w:bottom w:val="single" w:color="000000" w:sz="4" w:space="0"/>
              <w:right w:val="single" w:color="000000" w:sz="4" w:space="0"/>
            </w:tcBorders>
          </w:tcPr>
          <w:tbl>
            <w:tblPr>
              <w:tblStyle w:val="5"/>
              <w:tblW w:w="9439" w:type="dxa"/>
              <w:tblInd w:w="0" w:type="dxa"/>
              <w:tblLayout w:type="fixed"/>
              <w:tblCellMar>
                <w:top w:w="0" w:type="dxa"/>
                <w:left w:w="108" w:type="dxa"/>
                <w:bottom w:w="0" w:type="dxa"/>
                <w:right w:w="108" w:type="dxa"/>
              </w:tblCellMar>
            </w:tblPr>
            <w:tblGrid>
              <w:gridCol w:w="3737"/>
              <w:gridCol w:w="1600"/>
              <w:gridCol w:w="4102"/>
            </w:tblGrid>
            <w:tr w14:paraId="248D0A21">
              <w:tblPrEx>
                <w:tblCellMar>
                  <w:top w:w="0" w:type="dxa"/>
                  <w:left w:w="108" w:type="dxa"/>
                  <w:bottom w:w="0" w:type="dxa"/>
                  <w:right w:w="108" w:type="dxa"/>
                </w:tblCellMar>
              </w:tblPrEx>
              <w:trPr>
                <w:trHeight w:val="271" w:hRule="atLeast"/>
              </w:trPr>
              <w:tc>
                <w:tcPr>
                  <w:tcW w:w="3737" w:type="dxa"/>
                  <w:tcBorders>
                    <w:top w:val="single" w:color="000000" w:sz="4" w:space="0"/>
                    <w:left w:val="single" w:color="000000" w:sz="4" w:space="0"/>
                    <w:bottom w:val="single" w:color="000000" w:sz="4" w:space="0"/>
                    <w:right w:val="single" w:color="000000" w:sz="4" w:space="0"/>
                  </w:tcBorders>
                  <w:vAlign w:val="center"/>
                </w:tcPr>
                <w:p w14:paraId="29987363">
                  <w:pPr>
                    <w:pStyle w:val="3"/>
                    <w:widowControl/>
                    <w:spacing w:before="0" w:after="0"/>
                    <w:jc w:val="center"/>
                    <w:rPr>
                      <w:rFonts w:ascii="Arial" w:hAnsi="Arial" w:cs="Arial"/>
                      <w:b/>
                      <w:bCs/>
                      <w:sz w:val="22"/>
                      <w:szCs w:val="22"/>
                    </w:rPr>
                  </w:pPr>
                  <w:r>
                    <w:rPr>
                      <w:rFonts w:ascii="Arial" w:hAnsi="Arial" w:cs="Arial"/>
                      <w:b/>
                      <w:bCs/>
                      <w:kern w:val="0"/>
                      <w:sz w:val="22"/>
                      <w:szCs w:val="22"/>
                    </w:rPr>
                    <w:t>NOME</w:t>
                  </w:r>
                </w:p>
              </w:tc>
              <w:tc>
                <w:tcPr>
                  <w:tcW w:w="1600" w:type="dxa"/>
                  <w:tcBorders>
                    <w:top w:val="single" w:color="000000" w:sz="4" w:space="0"/>
                    <w:left w:val="single" w:color="000000" w:sz="4" w:space="0"/>
                    <w:bottom w:val="single" w:color="000000" w:sz="4" w:space="0"/>
                    <w:right w:val="single" w:color="000000" w:sz="4" w:space="0"/>
                  </w:tcBorders>
                  <w:vAlign w:val="center"/>
                </w:tcPr>
                <w:p w14:paraId="60CB1314">
                  <w:pPr>
                    <w:pStyle w:val="3"/>
                    <w:widowControl/>
                    <w:spacing w:before="0" w:after="0"/>
                    <w:jc w:val="center"/>
                    <w:rPr>
                      <w:rFonts w:ascii="Arial" w:hAnsi="Arial" w:cs="Arial"/>
                      <w:b/>
                      <w:bCs/>
                      <w:sz w:val="22"/>
                      <w:szCs w:val="22"/>
                    </w:rPr>
                  </w:pPr>
                  <w:r>
                    <w:rPr>
                      <w:rFonts w:ascii="Arial" w:hAnsi="Arial" w:cs="Arial"/>
                      <w:b/>
                      <w:bCs/>
                      <w:kern w:val="0"/>
                      <w:sz w:val="22"/>
                      <w:szCs w:val="22"/>
                    </w:rPr>
                    <w:t>MATRÍCULA</w:t>
                  </w:r>
                </w:p>
              </w:tc>
              <w:tc>
                <w:tcPr>
                  <w:tcW w:w="4102" w:type="dxa"/>
                  <w:tcBorders>
                    <w:top w:val="single" w:color="000000" w:sz="4" w:space="0"/>
                    <w:left w:val="single" w:color="000000" w:sz="4" w:space="0"/>
                    <w:bottom w:val="single" w:color="000000" w:sz="4" w:space="0"/>
                    <w:right w:val="single" w:color="000000" w:sz="4" w:space="0"/>
                  </w:tcBorders>
                  <w:vAlign w:val="center"/>
                </w:tcPr>
                <w:p w14:paraId="7F5E19AE">
                  <w:pPr>
                    <w:pStyle w:val="3"/>
                    <w:widowControl/>
                    <w:spacing w:before="0" w:after="0"/>
                    <w:jc w:val="center"/>
                    <w:rPr>
                      <w:kern w:val="0"/>
                    </w:rPr>
                  </w:pPr>
                  <w:r>
                    <w:rPr>
                      <w:rFonts w:ascii="Arial" w:hAnsi="Arial" w:cs="Arial"/>
                      <w:b/>
                      <w:bCs/>
                      <w:kern w:val="0"/>
                      <w:sz w:val="22"/>
                      <w:szCs w:val="22"/>
                    </w:rPr>
                    <w:t>TELEFONE/</w:t>
                  </w:r>
                  <w:r>
                    <w:rPr>
                      <w:rFonts w:ascii="Arial" w:hAnsi="Arial" w:cs="Arial"/>
                      <w:b/>
                      <w:bCs/>
                      <w:i/>
                      <w:iCs/>
                      <w:kern w:val="0"/>
                      <w:sz w:val="22"/>
                      <w:szCs w:val="22"/>
                    </w:rPr>
                    <w:t>E-MAIL</w:t>
                  </w:r>
                </w:p>
              </w:tc>
            </w:tr>
            <w:tr w14:paraId="16730D5B">
              <w:tblPrEx>
                <w:tblCellMar>
                  <w:top w:w="0" w:type="dxa"/>
                  <w:left w:w="108" w:type="dxa"/>
                  <w:bottom w:w="0" w:type="dxa"/>
                  <w:right w:w="108" w:type="dxa"/>
                </w:tblCellMar>
              </w:tblPrEx>
              <w:trPr>
                <w:trHeight w:val="288" w:hRule="atLeast"/>
              </w:trPr>
              <w:tc>
                <w:tcPr>
                  <w:tcW w:w="3737" w:type="dxa"/>
                  <w:tcBorders>
                    <w:top w:val="single" w:color="000000" w:sz="4" w:space="0"/>
                    <w:left w:val="single" w:color="000000" w:sz="4" w:space="0"/>
                    <w:bottom w:val="single" w:color="000000" w:sz="4" w:space="0"/>
                    <w:right w:val="single" w:color="000000" w:sz="4" w:space="0"/>
                  </w:tcBorders>
                  <w:vAlign w:val="center"/>
                </w:tcPr>
                <w:p w14:paraId="449EA521">
                  <w:pPr>
                    <w:pStyle w:val="3"/>
                    <w:widowControl/>
                    <w:spacing w:before="0" w:after="0"/>
                    <w:jc w:val="both"/>
                    <w:rPr>
                      <w:kern w:val="0"/>
                    </w:rPr>
                  </w:pPr>
                  <w:r>
                    <w:rPr>
                      <w:rFonts w:ascii="Arial" w:hAnsi="Arial" w:cs="Arial"/>
                      <w:color w:val="FF0000"/>
                      <w:kern w:val="0"/>
                      <w:sz w:val="22"/>
                      <w:szCs w:val="22"/>
                      <w:shd w:val="clear" w:fill="FFFFFF"/>
                      <w:lang w:val="en-US"/>
                    </w:rPr>
                    <w:t xml:space="preserve"> </w:t>
                  </w:r>
                  <w:r>
                    <w:rPr>
                      <w:rFonts w:ascii="Arial" w:hAnsi="Arial" w:cs="Arial"/>
                      <w:color w:val="FF0000"/>
                      <w:kern w:val="0"/>
                      <w:sz w:val="22"/>
                      <w:szCs w:val="22"/>
                      <w:shd w:val="clear" w:fill="FFFFFF"/>
                    </w:rPr>
                    <w:t>xxxx</w:t>
                  </w:r>
                </w:p>
              </w:tc>
              <w:tc>
                <w:tcPr>
                  <w:tcW w:w="1600" w:type="dxa"/>
                  <w:tcBorders>
                    <w:top w:val="single" w:color="000000" w:sz="4" w:space="0"/>
                    <w:left w:val="single" w:color="000000" w:sz="4" w:space="0"/>
                    <w:bottom w:val="single" w:color="000000" w:sz="4" w:space="0"/>
                    <w:right w:val="single" w:color="000000" w:sz="4" w:space="0"/>
                  </w:tcBorders>
                  <w:vAlign w:val="center"/>
                </w:tcPr>
                <w:p w14:paraId="2369329C">
                  <w:pPr>
                    <w:pStyle w:val="3"/>
                    <w:widowControl/>
                    <w:spacing w:before="0" w:after="0"/>
                    <w:jc w:val="both"/>
                    <w:rPr>
                      <w:rFonts w:ascii="Arial" w:hAnsi="Arial" w:cs="Arial"/>
                      <w:color w:val="FF0000"/>
                      <w:sz w:val="22"/>
                      <w:szCs w:val="22"/>
                    </w:rPr>
                  </w:pPr>
                  <w:r>
                    <w:rPr>
                      <w:rFonts w:ascii="Arial" w:hAnsi="Arial" w:cs="Arial"/>
                      <w:color w:val="FF0000"/>
                      <w:kern w:val="0"/>
                      <w:sz w:val="22"/>
                      <w:szCs w:val="22"/>
                    </w:rPr>
                    <w:t>xxxx</w:t>
                  </w:r>
                </w:p>
              </w:tc>
              <w:tc>
                <w:tcPr>
                  <w:tcW w:w="4102" w:type="dxa"/>
                  <w:tcBorders>
                    <w:top w:val="single" w:color="000000" w:sz="4" w:space="0"/>
                    <w:left w:val="single" w:color="000000" w:sz="4" w:space="0"/>
                    <w:bottom w:val="single" w:color="000000" w:sz="4" w:space="0"/>
                    <w:right w:val="single" w:color="000000" w:sz="4" w:space="0"/>
                  </w:tcBorders>
                  <w:vAlign w:val="center"/>
                </w:tcPr>
                <w:p w14:paraId="13E2B6EB">
                  <w:pPr>
                    <w:pStyle w:val="3"/>
                    <w:widowControl/>
                    <w:spacing w:before="0" w:after="0"/>
                    <w:jc w:val="both"/>
                    <w:rPr>
                      <w:rFonts w:ascii="Arial" w:hAnsi="Arial" w:cs="Arial"/>
                      <w:color w:val="FF0000"/>
                      <w:sz w:val="22"/>
                      <w:szCs w:val="22"/>
                    </w:rPr>
                  </w:pPr>
                  <w:r>
                    <w:rPr>
                      <w:rFonts w:ascii="Arial" w:hAnsi="Arial" w:cs="Arial"/>
                      <w:color w:val="FF0000"/>
                      <w:kern w:val="0"/>
                      <w:sz w:val="22"/>
                      <w:szCs w:val="22"/>
                    </w:rPr>
                    <w:t>xxxx</w:t>
                  </w:r>
                </w:p>
              </w:tc>
            </w:tr>
          </w:tbl>
          <w:p w14:paraId="65FFAB08">
            <w:pPr>
              <w:pStyle w:val="63"/>
              <w:rPr>
                <w:rFonts w:ascii="Arial" w:hAnsi="Arial" w:cs="Arial"/>
                <w:sz w:val="22"/>
                <w:szCs w:val="22"/>
              </w:rPr>
            </w:pPr>
          </w:p>
        </w:tc>
      </w:tr>
    </w:tbl>
    <w:p w14:paraId="4851C387">
      <w:pPr>
        <w:pStyle w:val="3"/>
        <w:rPr>
          <w:rFonts w:ascii="Arial" w:hAnsi="Arial" w:cs="Arial"/>
          <w:sz w:val="22"/>
          <w:szCs w:val="22"/>
        </w:rPr>
      </w:pPr>
    </w:p>
    <w:p w14:paraId="6B9B8107">
      <w:pPr>
        <w:pStyle w:val="3"/>
        <w:rPr>
          <w:rFonts w:ascii="Calibri" w:hAnsi="Calibri" w:cs="Calibri"/>
          <w:sz w:val="22"/>
          <w:szCs w:val="22"/>
        </w:rPr>
      </w:pPr>
    </w:p>
    <w:p w14:paraId="5377C411">
      <w:pPr>
        <w:pStyle w:val="2"/>
        <w:numPr>
          <w:ilvl w:val="0"/>
          <w:numId w:val="1"/>
        </w:numPr>
        <w:tabs>
          <w:tab w:val="left" w:pos="851"/>
        </w:tabs>
        <w:ind w:left="851" w:firstLine="0"/>
        <w:jc w:val="center"/>
        <w:rPr>
          <w:rFonts w:ascii="Calibri" w:hAnsi="Calibri" w:cs="Calibri"/>
        </w:rPr>
      </w:pPr>
    </w:p>
    <w:p w14:paraId="7FE9E83A">
      <w:pPr>
        <w:pStyle w:val="2"/>
        <w:numPr>
          <w:ilvl w:val="0"/>
          <w:numId w:val="1"/>
        </w:numPr>
        <w:tabs>
          <w:tab w:val="left" w:pos="851"/>
        </w:tabs>
        <w:ind w:left="851" w:firstLine="0"/>
        <w:jc w:val="center"/>
        <w:rPr>
          <w:rFonts w:ascii="Calibri" w:hAnsi="Calibri" w:cs="Calibri"/>
        </w:rPr>
      </w:pPr>
    </w:p>
    <w:p w14:paraId="0E12494B">
      <w:pPr>
        <w:pStyle w:val="2"/>
        <w:numPr>
          <w:ilvl w:val="0"/>
          <w:numId w:val="1"/>
        </w:numPr>
        <w:tabs>
          <w:tab w:val="left" w:pos="851"/>
        </w:tabs>
        <w:ind w:left="851" w:firstLine="0"/>
        <w:jc w:val="center"/>
        <w:rPr>
          <w:rFonts w:ascii="Calibri" w:hAnsi="Calibri" w:cs="Calibri"/>
        </w:rPr>
      </w:pPr>
    </w:p>
    <w:p w14:paraId="3446888F">
      <w:pPr>
        <w:pStyle w:val="2"/>
        <w:numPr>
          <w:ilvl w:val="0"/>
          <w:numId w:val="1"/>
        </w:numPr>
        <w:tabs>
          <w:tab w:val="left" w:pos="851"/>
        </w:tabs>
        <w:ind w:left="851" w:firstLine="0"/>
        <w:jc w:val="center"/>
        <w:rPr>
          <w:rFonts w:ascii="Calibri" w:hAnsi="Calibri" w:cs="Calibri"/>
        </w:rPr>
      </w:pPr>
    </w:p>
    <w:p w14:paraId="2B06F5AB">
      <w:pPr>
        <w:pStyle w:val="3"/>
        <w:ind w:left="851"/>
        <w:jc w:val="center"/>
        <w:rPr>
          <w:rFonts w:ascii="Calibri" w:hAnsi="Calibri" w:cs="Calibri"/>
          <w:i/>
          <w:sz w:val="22"/>
          <w:szCs w:val="22"/>
        </w:rPr>
      </w:pPr>
    </w:p>
    <w:p w14:paraId="78D6C44F">
      <w:pPr>
        <w:pStyle w:val="3"/>
        <w:ind w:left="851"/>
        <w:jc w:val="center"/>
        <w:rPr>
          <w:rFonts w:ascii="Calibri" w:hAnsi="Calibri" w:cs="Calibri"/>
          <w:i/>
          <w:sz w:val="22"/>
          <w:szCs w:val="22"/>
        </w:rPr>
      </w:pPr>
    </w:p>
    <w:p w14:paraId="540D8780">
      <w:pPr>
        <w:pStyle w:val="63"/>
        <w:ind w:firstLine="550"/>
        <w:rPr>
          <w:rFonts w:ascii="Arial" w:hAnsi="Arial" w:cs="Arial"/>
          <w:color w:val="FF0000"/>
          <w:sz w:val="22"/>
          <w:szCs w:val="22"/>
        </w:rPr>
      </w:pPr>
      <w:r>
        <w:rPr>
          <w:rFonts w:ascii="Arial" w:hAnsi="Arial" w:cs="Arial"/>
          <w:color w:val="FF0000"/>
          <w:sz w:val="22"/>
          <w:szCs w:val="22"/>
        </w:rPr>
        <w:t>Nota: Informações do Superintendente.</w:t>
      </w:r>
    </w:p>
    <w:p w14:paraId="120E843C">
      <w:pPr>
        <w:pStyle w:val="63"/>
        <w:ind w:firstLine="550"/>
        <w:rPr>
          <w:rFonts w:ascii="Arial" w:hAnsi="Arial" w:cs="Arial"/>
          <w:color w:val="FF0000"/>
          <w:sz w:val="22"/>
          <w:szCs w:val="22"/>
        </w:rPr>
      </w:pPr>
    </w:p>
    <w:p w14:paraId="2049ED50">
      <w:pPr>
        <w:pStyle w:val="3"/>
        <w:ind w:right="458" w:firstLine="550"/>
        <w:jc w:val="both"/>
        <w:rPr>
          <w:rFonts w:ascii="Arial" w:hAnsi="Arial" w:cs="Arial"/>
          <w:sz w:val="22"/>
          <w:szCs w:val="22"/>
        </w:rPr>
      </w:pPr>
    </w:p>
    <w:p w14:paraId="301684F3">
      <w:pPr>
        <w:pStyle w:val="3"/>
        <w:ind w:right="458" w:firstLine="550"/>
        <w:jc w:val="both"/>
        <w:rPr>
          <w:rFonts w:ascii="Arial" w:hAnsi="Arial" w:cs="Arial"/>
          <w:sz w:val="22"/>
          <w:szCs w:val="22"/>
        </w:rPr>
      </w:pPr>
    </w:p>
    <w:p w14:paraId="63AF8340">
      <w:pPr>
        <w:pStyle w:val="3"/>
        <w:ind w:right="458" w:firstLine="550"/>
        <w:jc w:val="both"/>
      </w:pPr>
      <w:r>
        <w:rPr>
          <w:rFonts w:ascii="Arial" w:hAnsi="Arial" w:cs="Arial"/>
          <w:sz w:val="22"/>
          <w:szCs w:val="22"/>
        </w:rPr>
        <w:t xml:space="preserve">Data: </w:t>
      </w:r>
      <w:r>
        <w:rPr>
          <w:rFonts w:ascii="Arial" w:hAnsi="Arial" w:cs="Arial"/>
          <w:color w:val="FF0000"/>
          <w:sz w:val="22"/>
          <w:szCs w:val="22"/>
        </w:rPr>
        <w:t xml:space="preserve">xx/xx/xxxx </w:t>
      </w:r>
    </w:p>
    <w:p w14:paraId="47264056">
      <w:pPr>
        <w:pStyle w:val="3"/>
        <w:ind w:right="458" w:firstLine="550"/>
        <w:jc w:val="both"/>
        <w:rPr>
          <w:rFonts w:ascii="Arial" w:hAnsi="Arial" w:cs="Arial"/>
          <w:color w:val="FF0000"/>
          <w:sz w:val="22"/>
          <w:szCs w:val="22"/>
        </w:rPr>
      </w:pPr>
    </w:p>
    <w:p w14:paraId="39F0CFD4">
      <w:pPr>
        <w:pStyle w:val="3"/>
        <w:ind w:right="458" w:firstLine="550"/>
        <w:jc w:val="both"/>
      </w:pPr>
      <w:r>
        <w:rPr>
          <w:rFonts w:ascii="Arial" w:hAnsi="Arial" w:cs="Arial"/>
          <w:sz w:val="22"/>
          <w:szCs w:val="22"/>
        </w:rPr>
        <w:t xml:space="preserve">Versão nº </w:t>
      </w:r>
      <w:r>
        <w:rPr>
          <w:rFonts w:hint="default" w:ascii="Arial" w:hAnsi="Arial" w:cs="Arial"/>
          <w:sz w:val="22"/>
          <w:szCs w:val="22"/>
          <w:lang w:val="pt-BR"/>
        </w:rPr>
        <w:t>7</w:t>
      </w:r>
      <w:r>
        <w:rPr>
          <w:rFonts w:ascii="Arial" w:hAnsi="Arial" w:cs="Arial"/>
          <w:sz w:val="22"/>
          <w:szCs w:val="22"/>
        </w:rPr>
        <w:t xml:space="preserve">, atualizada em </w:t>
      </w:r>
      <w:r>
        <w:rPr>
          <w:rFonts w:hint="default" w:ascii="Arial" w:hAnsi="Arial" w:cs="Arial"/>
          <w:sz w:val="22"/>
          <w:szCs w:val="22"/>
          <w:lang w:val="pt-BR"/>
        </w:rPr>
        <w:t>24/07</w:t>
      </w:r>
      <w:bookmarkStart w:id="0" w:name="_GoBack"/>
      <w:bookmarkEnd w:id="0"/>
      <w:r>
        <w:rPr>
          <w:rFonts w:ascii="Arial" w:hAnsi="Arial" w:cs="Arial"/>
          <w:sz w:val="22"/>
          <w:szCs w:val="22"/>
        </w:rPr>
        <w:t>/2025.</w:t>
      </w:r>
    </w:p>
    <w:p w14:paraId="7BE11F9F">
      <w:pPr>
        <w:pStyle w:val="3"/>
        <w:ind w:left="598" w:right="458"/>
        <w:jc w:val="both"/>
        <w:rPr>
          <w:rFonts w:ascii="Arial" w:hAnsi="Arial" w:cs="Arial"/>
          <w:color w:val="FF0000"/>
          <w:sz w:val="22"/>
          <w:szCs w:val="22"/>
        </w:rPr>
      </w:pPr>
    </w:p>
    <w:p w14:paraId="70FB4D1D">
      <w:pPr>
        <w:pStyle w:val="3"/>
        <w:ind w:left="598" w:right="458"/>
        <w:jc w:val="both"/>
        <w:rPr>
          <w:rFonts w:ascii="Arial" w:hAnsi="Arial" w:cs="Arial"/>
          <w:color w:val="FF0000"/>
          <w:sz w:val="22"/>
          <w:szCs w:val="22"/>
        </w:rPr>
      </w:pPr>
    </w:p>
    <w:p w14:paraId="7655C52F">
      <w:pPr>
        <w:pStyle w:val="3"/>
        <w:ind w:left="598" w:right="583"/>
        <w:jc w:val="both"/>
        <w:rPr>
          <w:rFonts w:ascii="Arial" w:hAnsi="Arial" w:cs="Arial"/>
          <w:color w:val="FF0000"/>
          <w:sz w:val="22"/>
          <w:szCs w:val="22"/>
        </w:rPr>
      </w:pPr>
      <w:r>
        <w:rPr>
          <w:rFonts w:ascii="Arial" w:hAnsi="Arial" w:cs="Arial"/>
          <w:color w:val="FF0000"/>
          <w:sz w:val="22"/>
          <w:szCs w:val="22"/>
        </w:rPr>
        <w:t>A validade deste documento está condicionada às assinaturas digitais no Sistema de Gestão de Processos Eletrônicos - SGPe. O termo de referência deve ser obrigatoriamente assinado pelo Superintendente da área.</w:t>
      </w:r>
    </w:p>
    <w:p w14:paraId="318CD1E1">
      <w:pPr>
        <w:pStyle w:val="3"/>
        <w:ind w:left="598" w:right="583"/>
        <w:jc w:val="both"/>
        <w:rPr>
          <w:rFonts w:ascii="Arial" w:hAnsi="Arial" w:cs="Arial"/>
          <w:color w:val="FF0000"/>
          <w:sz w:val="22"/>
          <w:szCs w:val="22"/>
        </w:rPr>
      </w:pPr>
    </w:p>
    <w:p w14:paraId="1A1EE4CE">
      <w:pPr>
        <w:pStyle w:val="3"/>
        <w:ind w:left="598" w:right="583"/>
        <w:jc w:val="both"/>
        <w:rPr>
          <w:rFonts w:ascii="Arial" w:hAnsi="Arial" w:cs="Arial"/>
          <w:color w:val="FF0000"/>
          <w:sz w:val="22"/>
          <w:szCs w:val="22"/>
        </w:rPr>
      </w:pPr>
      <w:r>
        <w:rPr>
          <w:rFonts w:ascii="Arial" w:hAnsi="Arial" w:cs="Arial"/>
          <w:color w:val="FF0000"/>
          <w:sz w:val="22"/>
          <w:szCs w:val="22"/>
        </w:rPr>
        <w:t>As notas que estão em vermelho foram acrescentadas para auxiliar no preenchimento do termo de referência, dessa forma devem ser retiradas do termo finalizado.</w:t>
      </w:r>
    </w:p>
    <w:p w14:paraId="44A02BDC">
      <w:pPr>
        <w:pStyle w:val="3"/>
        <w:ind w:left="598" w:right="583"/>
        <w:jc w:val="both"/>
        <w:rPr>
          <w:rFonts w:ascii="Arial" w:hAnsi="Arial" w:cs="Arial"/>
          <w:color w:val="FF0000"/>
          <w:sz w:val="22"/>
          <w:szCs w:val="22"/>
        </w:rPr>
      </w:pPr>
    </w:p>
    <w:p w14:paraId="48C0CEE1">
      <w:pPr>
        <w:pStyle w:val="3"/>
        <w:ind w:left="598" w:right="583"/>
        <w:jc w:val="both"/>
        <w:rPr>
          <w:rFonts w:ascii="Arial" w:hAnsi="Arial" w:cs="Arial"/>
          <w:color w:val="FF0000"/>
          <w:sz w:val="22"/>
          <w:szCs w:val="22"/>
        </w:rPr>
      </w:pPr>
    </w:p>
    <w:p w14:paraId="6C9E516D">
      <w:pPr>
        <w:pStyle w:val="3"/>
        <w:ind w:left="598" w:right="583"/>
        <w:jc w:val="both"/>
        <w:rPr>
          <w:rFonts w:ascii="Arial" w:hAnsi="Arial" w:cs="Arial"/>
          <w:color w:val="FF0000"/>
          <w:sz w:val="22"/>
          <w:szCs w:val="22"/>
        </w:rPr>
      </w:pPr>
    </w:p>
    <w:p w14:paraId="54F272E5">
      <w:pPr>
        <w:pStyle w:val="3"/>
        <w:ind w:left="598" w:right="583"/>
        <w:jc w:val="both"/>
        <w:rPr>
          <w:rFonts w:ascii="Arial" w:hAnsi="Arial" w:cs="Arial"/>
          <w:color w:val="FF0000"/>
          <w:sz w:val="22"/>
          <w:szCs w:val="22"/>
        </w:rPr>
      </w:pPr>
      <w:r>
        <w:rPr>
          <w:rFonts w:ascii="Arial" w:hAnsi="Arial" w:cs="Arial"/>
          <w:color w:val="FF0000"/>
          <w:sz w:val="22"/>
          <w:szCs w:val="22"/>
        </w:rPr>
        <w:t xml:space="preserve">Há restrições de edição neste documento, dessa forma caso seja necessária alguma alteração em partes restritas, solicitamos entrar em contato com DPGC/NASER. Telefone: (48) 3664-8789 </w:t>
      </w:r>
    </w:p>
    <w:p w14:paraId="3B618A33">
      <w:pPr>
        <w:pStyle w:val="3"/>
        <w:ind w:left="598" w:right="583"/>
        <w:jc w:val="both"/>
      </w:pPr>
      <w:r>
        <w:rPr>
          <w:rFonts w:ascii="Arial" w:hAnsi="Arial" w:cs="Arial"/>
          <w:color w:val="FF0000"/>
          <w:sz w:val="22"/>
          <w:szCs w:val="22"/>
        </w:rPr>
        <w:t>As partes em destaque são editáveis.</w:t>
      </w:r>
    </w:p>
    <w:p w14:paraId="3ECDECCE">
      <w:pPr>
        <w:pStyle w:val="3"/>
        <w:ind w:left="598" w:right="583"/>
        <w:jc w:val="both"/>
        <w:rPr>
          <w:rFonts w:ascii="Arial" w:hAnsi="Arial" w:cs="Arial"/>
          <w:sz w:val="22"/>
          <w:szCs w:val="22"/>
        </w:rPr>
      </w:pPr>
    </w:p>
    <w:p w14:paraId="268599C5">
      <w:pPr>
        <w:pStyle w:val="75"/>
        <w:ind w:left="598" w:right="583" w:firstLine="0"/>
        <w:jc w:val="both"/>
        <w:rPr>
          <w:rFonts w:ascii="Arial" w:hAnsi="Arial" w:cs="Arial"/>
          <w:color w:val="FF0000"/>
          <w:sz w:val="22"/>
          <w:szCs w:val="22"/>
        </w:rPr>
      </w:pPr>
      <w:r>
        <w:rPr>
          <w:rFonts w:ascii="Arial" w:hAnsi="Arial" w:cs="Arial"/>
          <w:color w:val="FF0000"/>
          <w:sz w:val="22"/>
          <w:szCs w:val="22"/>
        </w:rPr>
        <w:t>LEMBRAMOS QUE A ANÁLISE DE RISCO DEVE SER ANEXADA AO PROCESSO.</w:t>
      </w:r>
    </w:p>
    <w:p w14:paraId="0E593938">
      <w:pPr>
        <w:pStyle w:val="3"/>
        <w:ind w:left="598" w:right="583"/>
        <w:jc w:val="both"/>
        <w:rPr>
          <w:rFonts w:ascii="Arial" w:hAnsi="Arial" w:cs="Arial"/>
          <w:sz w:val="22"/>
          <w:szCs w:val="22"/>
        </w:rPr>
      </w:pPr>
    </w:p>
    <w:p w14:paraId="1A82A94A">
      <w:pPr>
        <w:pStyle w:val="3"/>
        <w:ind w:left="598" w:right="583"/>
        <w:jc w:val="both"/>
        <w:rPr>
          <w:rFonts w:ascii="Arial" w:hAnsi="Arial" w:cs="Arial"/>
          <w:sz w:val="22"/>
          <w:szCs w:val="22"/>
        </w:rPr>
      </w:pPr>
    </w:p>
    <w:p w14:paraId="535960A5">
      <w:pPr>
        <w:pStyle w:val="3"/>
        <w:ind w:left="598" w:right="583"/>
        <w:jc w:val="both"/>
        <w:rPr>
          <w:rFonts w:ascii="Arial" w:hAnsi="Arial" w:cs="Arial"/>
          <w:sz w:val="22"/>
          <w:szCs w:val="22"/>
        </w:rPr>
      </w:pPr>
    </w:p>
    <w:p w14:paraId="71BE6BB3">
      <w:pPr>
        <w:pStyle w:val="3"/>
        <w:ind w:left="598" w:right="583"/>
        <w:jc w:val="both"/>
        <w:rPr>
          <w:rFonts w:ascii="Arial" w:hAnsi="Arial" w:cs="Arial"/>
          <w:sz w:val="22"/>
          <w:szCs w:val="22"/>
        </w:rPr>
      </w:pPr>
    </w:p>
    <w:p w14:paraId="70E635E6">
      <w:pPr>
        <w:pStyle w:val="3"/>
        <w:ind w:left="598" w:right="583"/>
        <w:jc w:val="both"/>
        <w:rPr>
          <w:rFonts w:ascii="Arial" w:hAnsi="Arial" w:cs="Arial"/>
          <w:sz w:val="22"/>
          <w:szCs w:val="22"/>
        </w:rPr>
      </w:pPr>
    </w:p>
    <w:p w14:paraId="06329B92">
      <w:pPr>
        <w:pStyle w:val="3"/>
        <w:ind w:left="598" w:right="583"/>
        <w:jc w:val="both"/>
        <w:rPr>
          <w:rFonts w:ascii="Arial" w:hAnsi="Arial" w:cs="Arial"/>
          <w:sz w:val="22"/>
          <w:szCs w:val="22"/>
        </w:rPr>
      </w:pPr>
    </w:p>
    <w:p w14:paraId="539579F3">
      <w:pPr>
        <w:pStyle w:val="3"/>
        <w:ind w:left="598" w:right="583"/>
        <w:jc w:val="both"/>
        <w:rPr>
          <w:rFonts w:ascii="Arial" w:hAnsi="Arial" w:cs="Arial"/>
          <w:sz w:val="22"/>
          <w:szCs w:val="22"/>
        </w:rPr>
      </w:pPr>
    </w:p>
    <w:p w14:paraId="0219F595">
      <w:pPr>
        <w:pStyle w:val="3"/>
        <w:ind w:left="598" w:right="583"/>
        <w:jc w:val="both"/>
        <w:rPr>
          <w:rFonts w:ascii="Arial" w:hAnsi="Arial" w:cs="Arial"/>
          <w:sz w:val="22"/>
          <w:szCs w:val="22"/>
        </w:rPr>
      </w:pPr>
    </w:p>
    <w:p w14:paraId="4158C1CC">
      <w:pPr>
        <w:pStyle w:val="3"/>
        <w:ind w:left="598" w:right="583"/>
        <w:jc w:val="both"/>
        <w:rPr>
          <w:rFonts w:ascii="Arial" w:hAnsi="Arial" w:cs="Arial"/>
          <w:sz w:val="22"/>
          <w:szCs w:val="22"/>
        </w:rPr>
      </w:pPr>
    </w:p>
    <w:p w14:paraId="4B4C6A76">
      <w:pPr>
        <w:pStyle w:val="3"/>
        <w:ind w:left="598" w:right="583"/>
        <w:jc w:val="both"/>
        <w:rPr>
          <w:rFonts w:ascii="Arial" w:hAnsi="Arial" w:cs="Arial"/>
          <w:sz w:val="22"/>
          <w:szCs w:val="22"/>
        </w:rPr>
      </w:pPr>
    </w:p>
    <w:p w14:paraId="284C6C64">
      <w:pPr>
        <w:pStyle w:val="3"/>
        <w:ind w:left="598" w:right="583"/>
        <w:jc w:val="both"/>
        <w:rPr>
          <w:rFonts w:ascii="Arial" w:hAnsi="Arial" w:cs="Arial"/>
          <w:sz w:val="22"/>
          <w:szCs w:val="22"/>
        </w:rPr>
      </w:pPr>
    </w:p>
    <w:p w14:paraId="6168C167">
      <w:pPr>
        <w:pStyle w:val="3"/>
        <w:ind w:left="598" w:right="583"/>
        <w:jc w:val="both"/>
        <w:rPr>
          <w:rFonts w:ascii="Arial" w:hAnsi="Arial" w:cs="Arial"/>
          <w:sz w:val="22"/>
          <w:szCs w:val="22"/>
        </w:rPr>
      </w:pPr>
    </w:p>
    <w:p w14:paraId="5D800045">
      <w:pPr>
        <w:pStyle w:val="3"/>
        <w:ind w:left="598" w:right="583"/>
        <w:jc w:val="both"/>
        <w:rPr>
          <w:rFonts w:ascii="Arial" w:hAnsi="Arial" w:cs="Arial"/>
          <w:sz w:val="22"/>
          <w:szCs w:val="22"/>
        </w:rPr>
      </w:pPr>
    </w:p>
    <w:p w14:paraId="123E3446">
      <w:pPr>
        <w:pStyle w:val="3"/>
        <w:ind w:left="598" w:right="583"/>
        <w:jc w:val="both"/>
        <w:rPr>
          <w:rFonts w:ascii="Arial" w:hAnsi="Arial" w:cs="Arial"/>
          <w:sz w:val="22"/>
          <w:szCs w:val="22"/>
        </w:rPr>
      </w:pPr>
    </w:p>
    <w:p w14:paraId="11CA9422">
      <w:pPr>
        <w:pStyle w:val="3"/>
        <w:ind w:left="598" w:right="583"/>
        <w:jc w:val="both"/>
        <w:rPr>
          <w:rFonts w:ascii="Arial" w:hAnsi="Arial" w:cs="Arial"/>
          <w:sz w:val="22"/>
          <w:szCs w:val="22"/>
        </w:rPr>
      </w:pPr>
    </w:p>
    <w:p w14:paraId="210C57E7">
      <w:pPr>
        <w:pStyle w:val="3"/>
        <w:ind w:left="598" w:right="583"/>
        <w:jc w:val="both"/>
        <w:rPr>
          <w:rFonts w:ascii="Arial" w:hAnsi="Arial" w:cs="Arial"/>
          <w:sz w:val="22"/>
          <w:szCs w:val="22"/>
        </w:rPr>
      </w:pPr>
    </w:p>
    <w:p w14:paraId="49E3AAF7">
      <w:pPr>
        <w:pStyle w:val="3"/>
        <w:ind w:left="598" w:right="583"/>
        <w:jc w:val="both"/>
        <w:rPr>
          <w:rFonts w:ascii="Arial" w:hAnsi="Arial" w:cs="Arial"/>
          <w:sz w:val="22"/>
          <w:szCs w:val="22"/>
        </w:rPr>
      </w:pPr>
    </w:p>
    <w:p w14:paraId="0692CC6B">
      <w:pPr>
        <w:pStyle w:val="3"/>
        <w:ind w:left="598" w:right="583"/>
        <w:jc w:val="both"/>
        <w:rPr>
          <w:rFonts w:ascii="Arial" w:hAnsi="Arial" w:cs="Arial"/>
          <w:sz w:val="22"/>
          <w:szCs w:val="22"/>
        </w:rPr>
      </w:pPr>
    </w:p>
    <w:p w14:paraId="0F143571">
      <w:pPr>
        <w:pStyle w:val="3"/>
        <w:ind w:left="598" w:right="583"/>
        <w:jc w:val="both"/>
        <w:rPr>
          <w:rFonts w:ascii="Arial" w:hAnsi="Arial" w:cs="Arial"/>
          <w:sz w:val="22"/>
          <w:szCs w:val="22"/>
        </w:rPr>
      </w:pPr>
    </w:p>
    <w:p w14:paraId="3F4D346C">
      <w:pPr>
        <w:pStyle w:val="3"/>
        <w:ind w:left="598" w:right="583"/>
        <w:jc w:val="both"/>
        <w:rPr>
          <w:rFonts w:ascii="Arial" w:hAnsi="Arial" w:cs="Arial"/>
          <w:sz w:val="22"/>
          <w:szCs w:val="22"/>
        </w:rPr>
      </w:pPr>
    </w:p>
    <w:p w14:paraId="3AE857E6">
      <w:pPr>
        <w:pStyle w:val="3"/>
        <w:ind w:left="598" w:right="583"/>
        <w:jc w:val="both"/>
        <w:rPr>
          <w:rFonts w:ascii="Arial" w:hAnsi="Arial" w:cs="Arial"/>
          <w:sz w:val="22"/>
          <w:szCs w:val="22"/>
        </w:rPr>
      </w:pPr>
    </w:p>
    <w:p w14:paraId="73FF00B1">
      <w:pPr>
        <w:pStyle w:val="3"/>
        <w:ind w:left="598" w:right="583"/>
        <w:jc w:val="both"/>
        <w:rPr>
          <w:rFonts w:ascii="Arial" w:hAnsi="Arial" w:cs="Arial"/>
          <w:sz w:val="22"/>
          <w:szCs w:val="22"/>
        </w:rPr>
      </w:pPr>
    </w:p>
    <w:p w14:paraId="160EBE19">
      <w:pPr>
        <w:pStyle w:val="3"/>
        <w:ind w:left="598" w:right="583"/>
        <w:jc w:val="both"/>
        <w:rPr>
          <w:rFonts w:ascii="Arial" w:hAnsi="Arial" w:cs="Arial"/>
          <w:sz w:val="22"/>
          <w:szCs w:val="22"/>
        </w:rPr>
      </w:pPr>
    </w:p>
    <w:p w14:paraId="1E2B3662">
      <w:pPr>
        <w:pStyle w:val="3"/>
        <w:ind w:left="598" w:right="583"/>
        <w:jc w:val="both"/>
        <w:rPr>
          <w:rFonts w:ascii="Arial" w:hAnsi="Arial" w:cs="Arial"/>
          <w:sz w:val="22"/>
          <w:szCs w:val="22"/>
        </w:rPr>
      </w:pPr>
    </w:p>
    <w:p w14:paraId="1C3ADC80">
      <w:pPr>
        <w:pStyle w:val="3"/>
        <w:ind w:left="598" w:right="583"/>
        <w:jc w:val="both"/>
        <w:rPr>
          <w:rFonts w:ascii="Arial" w:hAnsi="Arial" w:cs="Arial"/>
          <w:sz w:val="22"/>
          <w:szCs w:val="22"/>
        </w:rPr>
      </w:pPr>
    </w:p>
    <w:p w14:paraId="35E5CBBA">
      <w:pPr>
        <w:pStyle w:val="3"/>
        <w:ind w:left="598" w:right="583"/>
        <w:jc w:val="both"/>
        <w:rPr>
          <w:rFonts w:ascii="Arial" w:hAnsi="Arial" w:cs="Arial"/>
          <w:sz w:val="22"/>
          <w:szCs w:val="22"/>
        </w:rPr>
      </w:pPr>
    </w:p>
    <w:p w14:paraId="2293111A">
      <w:pPr>
        <w:pStyle w:val="3"/>
        <w:ind w:left="598" w:right="583"/>
        <w:jc w:val="center"/>
        <w:rPr>
          <w:rFonts w:ascii="Arial" w:hAnsi="Arial" w:cs="Arial"/>
        </w:rPr>
      </w:pPr>
    </w:p>
    <w:p w14:paraId="2B8F345B">
      <w:pPr>
        <w:pStyle w:val="3"/>
        <w:ind w:left="598" w:right="583"/>
        <w:jc w:val="center"/>
        <w:rPr>
          <w:rFonts w:ascii="Arial" w:hAnsi="Arial" w:cs="Arial"/>
        </w:rPr>
      </w:pPr>
    </w:p>
    <w:p w14:paraId="5864B65A">
      <w:pPr>
        <w:pStyle w:val="3"/>
        <w:ind w:left="598" w:right="583"/>
        <w:jc w:val="center"/>
        <w:rPr>
          <w:rFonts w:ascii="Arial" w:hAnsi="Arial" w:cs="Arial"/>
        </w:rPr>
      </w:pPr>
    </w:p>
    <w:p w14:paraId="2E6737F3">
      <w:pPr>
        <w:pStyle w:val="3"/>
        <w:ind w:left="598" w:right="583"/>
        <w:jc w:val="center"/>
        <w:rPr>
          <w:rFonts w:ascii="Arial" w:hAnsi="Arial" w:cs="Arial"/>
        </w:rPr>
      </w:pPr>
      <w:r>
        <w:rPr>
          <w:rFonts w:ascii="Arial" w:hAnsi="Arial" w:cs="Arial"/>
        </w:rPr>
        <w:t>ANEXO I</w:t>
      </w:r>
    </w:p>
    <w:p w14:paraId="6BC2A97E">
      <w:pPr>
        <w:pStyle w:val="3"/>
        <w:ind w:left="598" w:right="583"/>
        <w:jc w:val="center"/>
        <w:rPr>
          <w:rFonts w:ascii="Arial" w:hAnsi="Arial" w:cs="Arial"/>
          <w:sz w:val="22"/>
          <w:szCs w:val="22"/>
        </w:rPr>
      </w:pPr>
    </w:p>
    <w:p w14:paraId="16973E9F">
      <w:pPr>
        <w:pStyle w:val="3"/>
        <w:ind w:left="598" w:right="583"/>
        <w:jc w:val="center"/>
        <w:rPr>
          <w:rFonts w:ascii="Arial" w:hAnsi="Arial" w:cs="Arial"/>
          <w:sz w:val="22"/>
          <w:szCs w:val="22"/>
        </w:rPr>
      </w:pPr>
    </w:p>
    <w:p w14:paraId="7D5CF606">
      <w:pPr>
        <w:pStyle w:val="3"/>
        <w:ind w:left="598" w:right="583"/>
        <w:jc w:val="center"/>
        <w:rPr>
          <w:rFonts w:ascii="Arial" w:hAnsi="Arial" w:cs="Arial"/>
          <w:sz w:val="22"/>
          <w:szCs w:val="22"/>
        </w:rPr>
      </w:pPr>
    </w:p>
    <w:p w14:paraId="439CFFB8">
      <w:pPr>
        <w:pStyle w:val="63"/>
      </w:pPr>
      <w:r>
        <w:rPr>
          <w:rFonts w:ascii="Arial" w:hAnsi="Arial" w:cs="Arial"/>
          <w:b/>
          <w:sz w:val="22"/>
          <w:szCs w:val="22"/>
        </w:rPr>
        <w:t>1.1. Especificações e quantidades:</w:t>
      </w:r>
    </w:p>
    <w:p w14:paraId="1EF98F3E">
      <w:pPr>
        <w:pStyle w:val="3"/>
        <w:ind w:left="598" w:right="583"/>
        <w:jc w:val="center"/>
        <w:rPr>
          <w:rFonts w:ascii="Arial" w:hAnsi="Arial" w:cs="Arial"/>
          <w:sz w:val="22"/>
          <w:szCs w:val="22"/>
        </w:rPr>
      </w:pPr>
    </w:p>
    <w:p w14:paraId="3CBEF48B">
      <w:pPr>
        <w:pStyle w:val="3"/>
        <w:ind w:right="583"/>
        <w:jc w:val="both"/>
        <w:rPr>
          <w:rFonts w:ascii="Arial" w:hAnsi="Arial" w:cs="Arial"/>
          <w:sz w:val="22"/>
          <w:szCs w:val="22"/>
        </w:rPr>
      </w:pPr>
    </w:p>
    <w:tbl>
      <w:tblPr>
        <w:tblStyle w:val="5"/>
        <w:tblW w:w="10838" w:type="dxa"/>
        <w:tblInd w:w="-26" w:type="dxa"/>
        <w:tblLayout w:type="fixed"/>
        <w:tblCellMar>
          <w:top w:w="0" w:type="dxa"/>
          <w:left w:w="108" w:type="dxa"/>
          <w:bottom w:w="0" w:type="dxa"/>
          <w:right w:w="108" w:type="dxa"/>
        </w:tblCellMar>
      </w:tblPr>
      <w:tblGrid>
        <w:gridCol w:w="753"/>
        <w:gridCol w:w="1118"/>
        <w:gridCol w:w="1536"/>
        <w:gridCol w:w="2666"/>
        <w:gridCol w:w="1097"/>
        <w:gridCol w:w="1074"/>
        <w:gridCol w:w="1592"/>
        <w:gridCol w:w="1000"/>
      </w:tblGrid>
      <w:tr w14:paraId="5C264019">
        <w:tblPrEx>
          <w:tblCellMar>
            <w:top w:w="0" w:type="dxa"/>
            <w:left w:w="108" w:type="dxa"/>
            <w:bottom w:w="0" w:type="dxa"/>
            <w:right w:w="108" w:type="dxa"/>
          </w:tblCellMar>
        </w:tblPrEx>
        <w:tc>
          <w:tcPr>
            <w:tcW w:w="10836" w:type="dxa"/>
            <w:gridSpan w:val="8"/>
            <w:tcBorders>
              <w:top w:val="single" w:color="000000" w:sz="4" w:space="0"/>
              <w:left w:val="single" w:color="000000" w:sz="4" w:space="0"/>
              <w:bottom w:val="single" w:color="000000" w:sz="4" w:space="0"/>
              <w:right w:val="single" w:color="000000" w:sz="4" w:space="0"/>
            </w:tcBorders>
            <w:vAlign w:val="center"/>
          </w:tcPr>
          <w:p w14:paraId="49803325">
            <w:pPr>
              <w:pStyle w:val="3"/>
              <w:widowControl/>
              <w:spacing w:before="0" w:after="0"/>
              <w:jc w:val="center"/>
              <w:rPr>
                <w:rFonts w:ascii="Arial" w:hAnsi="Arial" w:cs="Arial"/>
                <w:b/>
                <w:bCs/>
                <w:sz w:val="20"/>
                <w:szCs w:val="20"/>
              </w:rPr>
            </w:pPr>
            <w:r>
              <w:rPr>
                <w:rFonts w:ascii="Arial" w:hAnsi="Arial" w:cs="Arial"/>
                <w:b/>
                <w:bCs/>
                <w:kern w:val="0"/>
                <w:sz w:val="20"/>
                <w:szCs w:val="20"/>
              </w:rPr>
              <w:t>LOTE</w:t>
            </w:r>
          </w:p>
        </w:tc>
      </w:tr>
      <w:tr w14:paraId="17DDD6B9">
        <w:tblPrEx>
          <w:tblCellMar>
            <w:top w:w="0" w:type="dxa"/>
            <w:left w:w="108" w:type="dxa"/>
            <w:bottom w:w="0" w:type="dxa"/>
            <w:right w:w="108" w:type="dxa"/>
          </w:tblCellMar>
        </w:tblPrEx>
        <w:tc>
          <w:tcPr>
            <w:tcW w:w="753" w:type="dxa"/>
            <w:tcBorders>
              <w:top w:val="single" w:color="000000" w:sz="4" w:space="0"/>
              <w:left w:val="single" w:color="000000" w:sz="4" w:space="0"/>
              <w:bottom w:val="single" w:color="000000" w:sz="4" w:space="0"/>
              <w:right w:val="single" w:color="000000" w:sz="4" w:space="0"/>
            </w:tcBorders>
            <w:vAlign w:val="center"/>
          </w:tcPr>
          <w:p w14:paraId="372EEE41">
            <w:pPr>
              <w:pStyle w:val="3"/>
              <w:widowControl/>
              <w:spacing w:before="0" w:after="0"/>
              <w:jc w:val="center"/>
              <w:rPr>
                <w:kern w:val="0"/>
              </w:rPr>
            </w:pPr>
            <w:r>
              <w:rPr>
                <w:rFonts w:ascii="Arial" w:hAnsi="Arial" w:cs="Arial"/>
                <w:b/>
                <w:bCs/>
                <w:kern w:val="0"/>
                <w:sz w:val="20"/>
                <w:szCs w:val="20"/>
              </w:rPr>
              <w:t>ITEM</w:t>
            </w:r>
          </w:p>
        </w:tc>
        <w:tc>
          <w:tcPr>
            <w:tcW w:w="1118" w:type="dxa"/>
            <w:tcBorders>
              <w:top w:val="single" w:color="000000" w:sz="4" w:space="0"/>
              <w:left w:val="single" w:color="000000" w:sz="4" w:space="0"/>
              <w:bottom w:val="single" w:color="000000" w:sz="4" w:space="0"/>
              <w:right w:val="single" w:color="000000" w:sz="4" w:space="0"/>
            </w:tcBorders>
            <w:vAlign w:val="center"/>
          </w:tcPr>
          <w:p w14:paraId="1BE1A8C2">
            <w:pPr>
              <w:pStyle w:val="3"/>
              <w:widowControl/>
              <w:spacing w:before="0" w:after="0"/>
              <w:jc w:val="center"/>
              <w:rPr>
                <w:kern w:val="0"/>
              </w:rPr>
            </w:pPr>
            <w:r>
              <w:rPr>
                <w:rFonts w:ascii="Arial" w:hAnsi="Arial" w:cs="Arial"/>
                <w:b/>
                <w:bCs/>
                <w:kern w:val="0"/>
                <w:sz w:val="20"/>
                <w:szCs w:val="20"/>
              </w:rPr>
              <w:t>CÓDIGO</w:t>
            </w:r>
          </w:p>
        </w:tc>
        <w:tc>
          <w:tcPr>
            <w:tcW w:w="1536" w:type="dxa"/>
            <w:tcBorders>
              <w:top w:val="single" w:color="000000" w:sz="4" w:space="0"/>
              <w:left w:val="single" w:color="000000" w:sz="4" w:space="0"/>
              <w:bottom w:val="single" w:color="000000" w:sz="4" w:space="0"/>
              <w:right w:val="single" w:color="000000" w:sz="4" w:space="0"/>
            </w:tcBorders>
            <w:vAlign w:val="center"/>
          </w:tcPr>
          <w:p w14:paraId="134CFBDF">
            <w:pPr>
              <w:pStyle w:val="3"/>
              <w:widowControl/>
              <w:spacing w:before="0" w:after="0"/>
              <w:jc w:val="center"/>
              <w:rPr>
                <w:rFonts w:ascii="Arial" w:hAnsi="Arial" w:cs="Arial"/>
                <w:b/>
                <w:bCs/>
                <w:sz w:val="20"/>
                <w:szCs w:val="20"/>
              </w:rPr>
            </w:pPr>
            <w:r>
              <w:rPr>
                <w:rFonts w:ascii="Arial" w:hAnsi="Arial" w:cs="Arial"/>
                <w:b/>
                <w:bCs/>
                <w:kern w:val="0"/>
                <w:sz w:val="20"/>
                <w:szCs w:val="20"/>
              </w:rPr>
              <w:t>REQUISIÇÃO</w:t>
            </w:r>
          </w:p>
        </w:tc>
        <w:tc>
          <w:tcPr>
            <w:tcW w:w="2666" w:type="dxa"/>
            <w:tcBorders>
              <w:top w:val="single" w:color="000000" w:sz="4" w:space="0"/>
              <w:left w:val="single" w:color="000000" w:sz="4" w:space="0"/>
              <w:bottom w:val="single" w:color="000000" w:sz="4" w:space="0"/>
              <w:right w:val="single" w:color="000000" w:sz="4" w:space="0"/>
            </w:tcBorders>
            <w:vAlign w:val="center"/>
          </w:tcPr>
          <w:p w14:paraId="5149F87D">
            <w:pPr>
              <w:pStyle w:val="3"/>
              <w:widowControl/>
              <w:spacing w:before="0" w:after="0"/>
              <w:jc w:val="center"/>
              <w:rPr>
                <w:rFonts w:ascii="Arial" w:hAnsi="Arial" w:cs="Arial"/>
                <w:b/>
                <w:bCs/>
                <w:sz w:val="20"/>
                <w:szCs w:val="20"/>
              </w:rPr>
            </w:pPr>
            <w:r>
              <w:rPr>
                <w:rFonts w:ascii="Arial" w:hAnsi="Arial" w:cs="Arial"/>
                <w:b/>
                <w:bCs/>
                <w:kern w:val="0"/>
                <w:sz w:val="20"/>
                <w:szCs w:val="20"/>
              </w:rPr>
              <w:t>DESCRIÇÃO</w:t>
            </w:r>
          </w:p>
        </w:tc>
        <w:tc>
          <w:tcPr>
            <w:tcW w:w="1097" w:type="dxa"/>
            <w:tcBorders>
              <w:top w:val="single" w:color="000000" w:sz="4" w:space="0"/>
              <w:left w:val="single" w:color="000000" w:sz="4" w:space="0"/>
              <w:bottom w:val="single" w:color="000000" w:sz="4" w:space="0"/>
              <w:right w:val="single" w:color="000000" w:sz="4" w:space="0"/>
            </w:tcBorders>
            <w:vAlign w:val="center"/>
          </w:tcPr>
          <w:p w14:paraId="6F1E04A9">
            <w:pPr>
              <w:pStyle w:val="3"/>
              <w:widowControl/>
              <w:spacing w:before="0" w:after="0"/>
              <w:jc w:val="center"/>
              <w:rPr>
                <w:kern w:val="0"/>
              </w:rPr>
            </w:pPr>
            <w:r>
              <w:rPr>
                <w:rFonts w:ascii="Arial" w:hAnsi="Arial" w:cs="Arial"/>
                <w:b/>
                <w:bCs/>
                <w:kern w:val="0"/>
                <w:sz w:val="20"/>
                <w:szCs w:val="20"/>
              </w:rPr>
              <w:t>QUANT. MENSAL</w:t>
            </w:r>
          </w:p>
        </w:tc>
        <w:tc>
          <w:tcPr>
            <w:tcW w:w="1074" w:type="dxa"/>
            <w:tcBorders>
              <w:top w:val="single" w:color="000000" w:sz="4" w:space="0"/>
              <w:left w:val="single" w:color="000000" w:sz="4" w:space="0"/>
              <w:bottom w:val="single" w:color="000000" w:sz="4" w:space="0"/>
              <w:right w:val="single" w:color="000000" w:sz="4" w:space="0"/>
            </w:tcBorders>
            <w:vAlign w:val="center"/>
          </w:tcPr>
          <w:p w14:paraId="183BF1CE">
            <w:pPr>
              <w:pStyle w:val="3"/>
              <w:widowControl/>
              <w:spacing w:before="0" w:after="0"/>
              <w:jc w:val="center"/>
              <w:rPr>
                <w:kern w:val="0"/>
              </w:rPr>
            </w:pPr>
            <w:r>
              <w:rPr>
                <w:rFonts w:ascii="Arial" w:hAnsi="Arial" w:cs="Arial"/>
                <w:b/>
                <w:bCs/>
                <w:kern w:val="0"/>
                <w:sz w:val="20"/>
                <w:szCs w:val="20"/>
              </w:rPr>
              <w:t>QUANT.</w:t>
            </w:r>
          </w:p>
        </w:tc>
        <w:tc>
          <w:tcPr>
            <w:tcW w:w="1592" w:type="dxa"/>
            <w:tcBorders>
              <w:top w:val="single" w:color="000000" w:sz="4" w:space="0"/>
              <w:left w:val="single" w:color="000000" w:sz="4" w:space="0"/>
              <w:bottom w:val="single" w:color="000000" w:sz="4" w:space="0"/>
              <w:right w:val="single" w:color="000000" w:sz="4" w:space="0"/>
            </w:tcBorders>
            <w:vAlign w:val="center"/>
          </w:tcPr>
          <w:p w14:paraId="28BEEE10">
            <w:pPr>
              <w:pStyle w:val="3"/>
              <w:widowControl/>
              <w:spacing w:before="0" w:after="0"/>
              <w:jc w:val="center"/>
              <w:rPr>
                <w:kern w:val="0"/>
              </w:rPr>
            </w:pPr>
            <w:r>
              <w:rPr>
                <w:rFonts w:ascii="Arial" w:hAnsi="Arial" w:cs="Arial"/>
                <w:b/>
                <w:bCs/>
                <w:kern w:val="0"/>
                <w:sz w:val="20"/>
                <w:szCs w:val="20"/>
              </w:rPr>
              <w:t>FREQUÊNCIA</w:t>
            </w:r>
          </w:p>
        </w:tc>
        <w:tc>
          <w:tcPr>
            <w:tcW w:w="1000" w:type="dxa"/>
            <w:tcBorders>
              <w:top w:val="single" w:color="000000" w:sz="4" w:space="0"/>
              <w:left w:val="single" w:color="000000" w:sz="4" w:space="0"/>
              <w:bottom w:val="single" w:color="000000" w:sz="4" w:space="0"/>
              <w:right w:val="single" w:color="000000" w:sz="4" w:space="0"/>
            </w:tcBorders>
            <w:vAlign w:val="center"/>
          </w:tcPr>
          <w:p w14:paraId="51BF4037">
            <w:pPr>
              <w:pStyle w:val="3"/>
              <w:widowControl/>
              <w:spacing w:before="0" w:after="0"/>
              <w:jc w:val="center"/>
              <w:rPr>
                <w:kern w:val="0"/>
              </w:rPr>
            </w:pPr>
            <w:r>
              <w:rPr>
                <w:rFonts w:ascii="Arial" w:hAnsi="Arial" w:cs="Arial"/>
                <w:b/>
                <w:bCs/>
                <w:kern w:val="0"/>
                <w:sz w:val="20"/>
                <w:szCs w:val="20"/>
              </w:rPr>
              <w:t>DEMANDANTE</w:t>
            </w:r>
          </w:p>
        </w:tc>
      </w:tr>
      <w:tr w14:paraId="0D0A38D9">
        <w:tblPrEx>
          <w:tblCellMar>
            <w:top w:w="0" w:type="dxa"/>
            <w:left w:w="108" w:type="dxa"/>
            <w:bottom w:w="0" w:type="dxa"/>
            <w:right w:w="108" w:type="dxa"/>
          </w:tblCellMar>
        </w:tblPrEx>
        <w:trPr>
          <w:trHeight w:val="554"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2279E9D">
            <w:pPr>
              <w:pStyle w:val="3"/>
              <w:widowControl/>
              <w:spacing w:before="0" w:after="0"/>
              <w:jc w:val="both"/>
              <w:rPr>
                <w:kern w:val="0"/>
              </w:rPr>
            </w:pPr>
            <w:r>
              <w:rPr>
                <w:rFonts w:ascii="Arial" w:hAnsi="Arial" w:cs="Arial"/>
                <w:color w:val="FF0000"/>
                <w:kern w:val="0"/>
                <w:sz w:val="22"/>
                <w:szCs w:val="22"/>
                <w:shd w:val="clear" w:fill="FFFFFF"/>
                <w:lang w:val="en-US"/>
              </w:rPr>
              <w:t xml:space="preserve"> </w:t>
            </w:r>
            <w:r>
              <w:rPr>
                <w:rFonts w:ascii="Arial" w:hAnsi="Arial" w:cs="Arial"/>
                <w:color w:val="FF0000"/>
                <w:kern w:val="0"/>
                <w:sz w:val="22"/>
                <w:szCs w:val="22"/>
                <w:shd w:val="clear" w:fill="FFFFFF"/>
              </w:rPr>
              <w:t>x</w:t>
            </w:r>
          </w:p>
        </w:tc>
        <w:tc>
          <w:tcPr>
            <w:tcW w:w="1118" w:type="dxa"/>
            <w:tcBorders>
              <w:top w:val="single" w:color="000000" w:sz="4" w:space="0"/>
              <w:left w:val="single" w:color="000000" w:sz="4" w:space="0"/>
              <w:bottom w:val="single" w:color="000000" w:sz="4" w:space="0"/>
              <w:right w:val="single" w:color="000000" w:sz="4" w:space="0"/>
            </w:tcBorders>
            <w:vAlign w:val="center"/>
          </w:tcPr>
          <w:p w14:paraId="1E42CE4F">
            <w:pPr>
              <w:pStyle w:val="3"/>
              <w:widowControl/>
              <w:spacing w:before="0" w:after="0"/>
              <w:jc w:val="both"/>
              <w:rPr>
                <w:kern w:val="0"/>
              </w:rPr>
            </w:pPr>
            <w:r>
              <w:rPr>
                <w:rFonts w:ascii="Arial" w:hAnsi="Arial" w:cs="Arial"/>
                <w:color w:val="FF0000"/>
                <w:kern w:val="0"/>
                <w:sz w:val="22"/>
                <w:szCs w:val="22"/>
              </w:rPr>
              <w:t>x</w:t>
            </w:r>
          </w:p>
        </w:tc>
        <w:tc>
          <w:tcPr>
            <w:tcW w:w="1536" w:type="dxa"/>
            <w:tcBorders>
              <w:top w:val="single" w:color="000000" w:sz="4" w:space="0"/>
              <w:left w:val="single" w:color="000000" w:sz="4" w:space="0"/>
              <w:bottom w:val="single" w:color="000000" w:sz="4" w:space="0"/>
              <w:right w:val="single" w:color="000000" w:sz="4" w:space="0"/>
            </w:tcBorders>
            <w:vAlign w:val="center"/>
          </w:tcPr>
          <w:p w14:paraId="4DE95DA0">
            <w:pPr>
              <w:pStyle w:val="3"/>
              <w:widowControl/>
              <w:spacing w:before="0" w:after="0"/>
              <w:jc w:val="both"/>
              <w:rPr>
                <w:kern w:val="0"/>
              </w:rPr>
            </w:pPr>
            <w:r>
              <w:rPr>
                <w:rFonts w:ascii="Arial" w:hAnsi="Arial" w:cs="Arial"/>
                <w:color w:val="FF0000"/>
                <w:kern w:val="0"/>
                <w:sz w:val="22"/>
                <w:szCs w:val="22"/>
              </w:rPr>
              <w:t>x</w:t>
            </w:r>
          </w:p>
        </w:tc>
        <w:tc>
          <w:tcPr>
            <w:tcW w:w="2666" w:type="dxa"/>
            <w:tcBorders>
              <w:top w:val="single" w:color="000000" w:sz="4" w:space="0"/>
              <w:left w:val="single" w:color="000000" w:sz="4" w:space="0"/>
              <w:bottom w:val="single" w:color="000000" w:sz="4" w:space="0"/>
              <w:right w:val="single" w:color="000000" w:sz="4" w:space="0"/>
            </w:tcBorders>
            <w:vAlign w:val="center"/>
          </w:tcPr>
          <w:p w14:paraId="5599894D">
            <w:pPr>
              <w:pStyle w:val="3"/>
              <w:widowControl/>
              <w:spacing w:before="0" w:after="0"/>
              <w:jc w:val="both"/>
              <w:rPr>
                <w:rFonts w:ascii="Calibri" w:hAnsi="Calibri" w:cs="Calibri"/>
                <w:color w:val="FF0000"/>
                <w:sz w:val="22"/>
                <w:szCs w:val="22"/>
              </w:rPr>
            </w:pPr>
            <w:r>
              <w:rPr>
                <w:rFonts w:ascii="Calibri" w:hAnsi="Calibri" w:cs="Calibri"/>
                <w:color w:val="FF0000"/>
                <w:kern w:val="0"/>
                <w:sz w:val="22"/>
                <w:szCs w:val="22"/>
              </w:rPr>
              <w:t>X</w:t>
            </w:r>
          </w:p>
        </w:tc>
        <w:tc>
          <w:tcPr>
            <w:tcW w:w="1097" w:type="dxa"/>
            <w:tcBorders>
              <w:top w:val="single" w:color="000000" w:sz="4" w:space="0"/>
              <w:left w:val="single" w:color="000000" w:sz="4" w:space="0"/>
              <w:bottom w:val="single" w:color="000000" w:sz="4" w:space="0"/>
              <w:right w:val="single" w:color="000000" w:sz="4" w:space="0"/>
            </w:tcBorders>
            <w:vAlign w:val="center"/>
          </w:tcPr>
          <w:p w14:paraId="7CB716E2">
            <w:pPr>
              <w:pStyle w:val="3"/>
              <w:widowControl/>
              <w:spacing w:before="0" w:after="0"/>
              <w:jc w:val="both"/>
              <w:rPr>
                <w:kern w:val="0"/>
              </w:rPr>
            </w:pPr>
            <w:r>
              <w:rPr>
                <w:rFonts w:ascii="Arial" w:hAnsi="Arial" w:cs="Arial"/>
                <w:color w:val="FF0000"/>
                <w:kern w:val="0"/>
                <w:sz w:val="22"/>
                <w:szCs w:val="22"/>
              </w:rPr>
              <w:t>x</w:t>
            </w:r>
          </w:p>
        </w:tc>
        <w:tc>
          <w:tcPr>
            <w:tcW w:w="1074" w:type="dxa"/>
            <w:tcBorders>
              <w:top w:val="single" w:color="000000" w:sz="4" w:space="0"/>
              <w:left w:val="single" w:color="000000" w:sz="4" w:space="0"/>
              <w:bottom w:val="single" w:color="000000" w:sz="4" w:space="0"/>
              <w:right w:val="single" w:color="000000" w:sz="4" w:space="0"/>
            </w:tcBorders>
            <w:vAlign w:val="center"/>
          </w:tcPr>
          <w:p w14:paraId="6685F43D">
            <w:pPr>
              <w:pStyle w:val="3"/>
              <w:widowControl/>
              <w:spacing w:before="0" w:after="0"/>
              <w:jc w:val="both"/>
              <w:rPr>
                <w:kern w:val="0"/>
              </w:rPr>
            </w:pPr>
            <w:r>
              <w:rPr>
                <w:rFonts w:ascii="Arial" w:hAnsi="Arial" w:cs="Arial"/>
                <w:color w:val="FF0000"/>
                <w:kern w:val="0"/>
                <w:sz w:val="22"/>
                <w:szCs w:val="22"/>
              </w:rPr>
              <w:t>x</w:t>
            </w:r>
          </w:p>
        </w:tc>
        <w:tc>
          <w:tcPr>
            <w:tcW w:w="1592" w:type="dxa"/>
            <w:tcBorders>
              <w:top w:val="single" w:color="000000" w:sz="4" w:space="0"/>
              <w:left w:val="single" w:color="000000" w:sz="4" w:space="0"/>
              <w:bottom w:val="single" w:color="000000" w:sz="4" w:space="0"/>
              <w:right w:val="single" w:color="000000" w:sz="4" w:space="0"/>
            </w:tcBorders>
            <w:vAlign w:val="center"/>
          </w:tcPr>
          <w:p w14:paraId="3DAC1791">
            <w:pPr>
              <w:pStyle w:val="3"/>
              <w:widowControl/>
              <w:spacing w:before="0" w:after="0"/>
              <w:jc w:val="both"/>
              <w:rPr>
                <w:kern w:val="0"/>
              </w:rPr>
            </w:pPr>
            <w:r>
              <w:rPr>
                <w:rFonts w:ascii="Arial" w:hAnsi="Arial" w:cs="Arial"/>
                <w:color w:val="FF0000"/>
                <w:kern w:val="0"/>
                <w:sz w:val="22"/>
                <w:szCs w:val="22"/>
                <w:shd w:val="clear" w:fill="FFFFFF"/>
                <w:lang w:val="en-US"/>
              </w:rPr>
              <w:t xml:space="preserve"> </w:t>
            </w:r>
            <w:r>
              <w:rPr>
                <w:rFonts w:ascii="Arial" w:hAnsi="Arial" w:cs="Arial"/>
                <w:color w:val="FF0000"/>
                <w:kern w:val="0"/>
                <w:sz w:val="22"/>
                <w:szCs w:val="22"/>
                <w:shd w:val="clear" w:fill="FFFFFF"/>
              </w:rPr>
              <w:t>x</w:t>
            </w:r>
          </w:p>
        </w:tc>
        <w:tc>
          <w:tcPr>
            <w:tcW w:w="1000" w:type="dxa"/>
            <w:tcBorders>
              <w:top w:val="single" w:color="000000" w:sz="4" w:space="0"/>
              <w:left w:val="single" w:color="000000" w:sz="4" w:space="0"/>
              <w:bottom w:val="single" w:color="000000" w:sz="4" w:space="0"/>
              <w:right w:val="single" w:color="000000" w:sz="4" w:space="0"/>
            </w:tcBorders>
            <w:vAlign w:val="center"/>
          </w:tcPr>
          <w:p w14:paraId="51D62999">
            <w:pPr>
              <w:pStyle w:val="3"/>
              <w:widowControl/>
              <w:spacing w:before="0" w:after="0"/>
              <w:jc w:val="both"/>
              <w:rPr>
                <w:kern w:val="0"/>
              </w:rPr>
            </w:pPr>
            <w:r>
              <w:rPr>
                <w:rFonts w:ascii="Arial" w:hAnsi="Arial" w:cs="Arial"/>
                <w:color w:val="FF0000"/>
                <w:kern w:val="0"/>
                <w:sz w:val="22"/>
                <w:szCs w:val="22"/>
              </w:rPr>
              <w:t>x</w:t>
            </w:r>
          </w:p>
        </w:tc>
      </w:tr>
    </w:tbl>
    <w:p w14:paraId="639AC133">
      <w:pPr>
        <w:pStyle w:val="3"/>
        <w:ind w:left="598" w:right="583"/>
        <w:jc w:val="both"/>
        <w:rPr>
          <w:rFonts w:ascii="Arial" w:hAnsi="Arial" w:cs="Arial"/>
          <w:sz w:val="22"/>
          <w:szCs w:val="22"/>
        </w:rPr>
      </w:pPr>
    </w:p>
    <w:p w14:paraId="6829CA14">
      <w:pPr>
        <w:pStyle w:val="3"/>
        <w:ind w:left="598" w:right="583"/>
        <w:jc w:val="both"/>
        <w:rPr>
          <w:rFonts w:ascii="Arial" w:hAnsi="Arial" w:cs="Arial"/>
          <w:sz w:val="22"/>
          <w:szCs w:val="22"/>
        </w:rPr>
      </w:pPr>
    </w:p>
    <w:p w14:paraId="5E7E3290">
      <w:pPr>
        <w:pStyle w:val="3"/>
        <w:ind w:left="598" w:right="583"/>
        <w:jc w:val="both"/>
        <w:rPr>
          <w:rFonts w:ascii="Arial" w:hAnsi="Arial" w:cs="Arial"/>
          <w:sz w:val="22"/>
          <w:szCs w:val="22"/>
        </w:rPr>
      </w:pPr>
    </w:p>
    <w:p w14:paraId="2DFEA055">
      <w:pPr>
        <w:pStyle w:val="3"/>
        <w:ind w:left="598" w:right="583"/>
        <w:jc w:val="both"/>
        <w:rPr>
          <w:rFonts w:ascii="Arial" w:hAnsi="Arial" w:cs="Arial"/>
          <w:sz w:val="22"/>
          <w:szCs w:val="22"/>
        </w:rPr>
      </w:pPr>
    </w:p>
    <w:p w14:paraId="06856870">
      <w:pPr>
        <w:pStyle w:val="3"/>
        <w:ind w:left="598" w:right="583"/>
        <w:jc w:val="both"/>
        <w:rPr>
          <w:rFonts w:ascii="Arial" w:hAnsi="Arial" w:cs="Arial"/>
          <w:sz w:val="22"/>
          <w:szCs w:val="22"/>
        </w:rPr>
      </w:pPr>
    </w:p>
    <w:p w14:paraId="25E86588">
      <w:pPr>
        <w:pStyle w:val="3"/>
        <w:ind w:left="598" w:right="583"/>
        <w:jc w:val="both"/>
        <w:rPr>
          <w:rFonts w:ascii="Arial" w:hAnsi="Arial" w:cs="Arial"/>
          <w:sz w:val="22"/>
          <w:szCs w:val="22"/>
        </w:rPr>
      </w:pPr>
    </w:p>
    <w:p w14:paraId="3D64CB68">
      <w:pPr>
        <w:pStyle w:val="3"/>
        <w:ind w:left="598" w:right="583"/>
        <w:jc w:val="both"/>
        <w:rPr>
          <w:rFonts w:ascii="Arial" w:hAnsi="Arial" w:cs="Arial"/>
          <w:sz w:val="22"/>
          <w:szCs w:val="22"/>
        </w:rPr>
      </w:pPr>
    </w:p>
    <w:sectPr>
      <w:headerReference r:id="rId6" w:type="first"/>
      <w:footerReference r:id="rId9" w:type="first"/>
      <w:headerReference r:id="rId4" w:type="default"/>
      <w:footerReference r:id="rId7" w:type="default"/>
      <w:headerReference r:id="rId5" w:type="even"/>
      <w:footerReference r:id="rId8" w:type="even"/>
      <w:pgSz w:w="11906" w:h="16838"/>
      <w:pgMar w:top="680" w:right="618" w:bottom="280" w:left="618" w:header="567" w:footer="0" w:gutter="0"/>
      <w:pgNumType w:fmt="decimal"/>
      <w:cols w:space="720" w:num="1"/>
      <w:formProt w:val="0"/>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MS Gothic">
    <w:panose1 w:val="020B0609070205080204"/>
    <w:charset w:val="80"/>
    <w:family w:val="auto"/>
    <w:pitch w:val="default"/>
    <w:sig w:usb0="E00002FF" w:usb1="6AC7FDFB" w:usb2="08000012" w:usb3="00000000" w:csb0="4002009F" w:csb1="DFD70000"/>
  </w:font>
  <w:font w:name="Liberation Serif">
    <w:panose1 w:val="02020603050405020304"/>
    <w:charset w:val="00"/>
    <w:family w:val="roman"/>
    <w:pitch w:val="default"/>
    <w:sig w:usb0="E0000AFF" w:usb1="500078FF" w:usb2="00000021" w:usb3="00000000" w:csb0="600001BF" w:csb1="DFF70000"/>
  </w:font>
  <w:font w:name="Garamond">
    <w:panose1 w:val="02020404030301010803"/>
    <w:charset w:val="00"/>
    <w:family w:val="auto"/>
    <w:pitch w:val="default"/>
    <w:sig w:usb0="00000287" w:usb1="00000000" w:usb2="00000000" w:usb3="00000000" w:csb0="0000009F" w:csb1="DFD70000"/>
  </w:font>
  <w:font w:name="Poppins">
    <w:altName w:val="Liberation Mono"/>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B911">
    <w:pPr>
      <w:pStyle w:val="59"/>
      <w:spacing w:line="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DDC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CB65">
    <w:pPr>
      <w:pStyle w:val="59"/>
      <w:spacing w:line="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0633">
    <w:pPr>
      <w:pStyle w:val="3"/>
      <w:spacing w:line="276" w:lineRule="auto"/>
      <w:ind w:firstLine="1678"/>
      <w:jc w:val="both"/>
    </w:pPr>
    <w:r>
      <w:drawing>
        <wp:anchor distT="0" distB="0" distL="0" distR="0" simplePos="0" relativeHeight="251659264" behindDoc="0" locked="0" layoutInCell="0" allowOverlap="1">
          <wp:simplePos x="0" y="0"/>
          <wp:positionH relativeFrom="column">
            <wp:posOffset>283210</wp:posOffset>
          </wp:positionH>
          <wp:positionV relativeFrom="paragraph">
            <wp:posOffset>-30480</wp:posOffset>
          </wp:positionV>
          <wp:extent cx="639445" cy="678815"/>
          <wp:effectExtent l="0" t="0" r="0" b="0"/>
          <wp:wrapTight wrapText="bothSides">
            <wp:wrapPolygon>
              <wp:start x="-45" y="0"/>
              <wp:lineTo x="21555" y="0"/>
              <wp:lineTo x="21555" y="21563"/>
              <wp:lineTo x="-45" y="21563"/>
              <wp:lineTo x="-45"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a:xfrm>
                    <a:off x="0" y="0"/>
                    <a:ext cx="639445" cy="678815"/>
                  </a:xfrm>
                  <a:prstGeom prst="rect">
                    <a:avLst/>
                  </a:prstGeom>
                </pic:spPr>
              </pic:pic>
            </a:graphicData>
          </a:graphic>
        </wp:anchor>
      </w:drawing>
    </w:r>
    <w:r>
      <w:rPr>
        <w:rFonts w:ascii="Arial" w:hAnsi="Arial" w:cs="Arial"/>
        <w:bCs/>
        <w:caps/>
        <w:sz w:val="20"/>
        <w:szCs w:val="20"/>
      </w:rPr>
      <w:t>estado de santa catarina</w:t>
    </w:r>
  </w:p>
  <w:p w14:paraId="3DF6E719">
    <w:pPr>
      <w:pStyle w:val="3"/>
      <w:spacing w:line="276" w:lineRule="auto"/>
      <w:ind w:firstLine="1678"/>
      <w:jc w:val="both"/>
    </w:pPr>
    <w:r>
      <w:rPr>
        <w:rFonts w:ascii="Arial" w:hAnsi="Arial" w:cs="Arial"/>
        <w:bCs/>
        <w:caps/>
        <w:sz w:val="20"/>
        <w:szCs w:val="20"/>
      </w:rPr>
      <w:t>secretaria de estado da saúde</w:t>
    </w:r>
  </w:p>
  <w:p w14:paraId="4063B810">
    <w:pPr>
      <w:pStyle w:val="3"/>
      <w:spacing w:line="276" w:lineRule="auto"/>
      <w:ind w:firstLine="1678"/>
      <w:jc w:val="both"/>
    </w:pPr>
    <w:r>
      <w:rPr>
        <w:rFonts w:ascii="Arial" w:hAnsi="Arial" w:cs="Arial"/>
        <w:bCs/>
        <w:caps/>
        <w:sz w:val="20"/>
        <w:szCs w:val="20"/>
      </w:rPr>
      <w:t>Superintendência de AQUISIÇÕES E CONTRATOS</w:t>
    </w:r>
  </w:p>
  <w:p w14:paraId="258A609C">
    <w:pPr>
      <w:pStyle w:val="3"/>
      <w:tabs>
        <w:tab w:val="left" w:pos="10800"/>
      </w:tabs>
      <w:ind w:firstLine="1678"/>
      <w:rPr>
        <w:rFonts w:ascii="Arial" w:hAnsi="Arial" w:cs="Arial"/>
        <w:bCs/>
        <w:caps/>
        <w:sz w:val="20"/>
        <w:szCs w:val="20"/>
      </w:rPr>
    </w:pPr>
    <w:r>
      <w:rPr>
        <w:rFonts w:ascii="Arial" w:hAnsi="Arial" w:cs="Arial"/>
        <w:bCs/>
        <w:caps/>
        <w:sz w:val="20"/>
        <w:szCs w:val="20"/>
      </w:rPr>
      <w:t>DIRETORIA DE planejamento e gestão em compras</w:t>
    </w:r>
  </w:p>
  <w:p w14:paraId="66FC4BB7">
    <w:pPr>
      <w:pStyle w:val="63"/>
    </w:pPr>
  </w:p>
  <w:p w14:paraId="697D206E">
    <w:pPr>
      <w:pStyle w:val="59"/>
      <w:spacing w:line="4" w:lineRule="auto"/>
      <w:rPr>
        <w:sz w:val="2"/>
      </w:rPr>
    </w:pPr>
    <w:r>
      <w:rPr>
        <w:sz w:val="2"/>
      </w:rPr>
      <w:pict>
        <v:shape id="PowerPlusWaterMarkObject95839" o:spid="_x0000_s2049" o:spt="136" type="#_x0000_t136" style="position:absolute;left:0pt;height:19.95pt;width:53.3pt;mso-position-horizontal:center;mso-position-horizontal-relative:margin;mso-position-vertical:top;mso-position-vertical-relative:margin;mso-wrap-style:none;z-index:251660288;v-text-anchor:middle;mso-width-relative:page;mso-height-relative:page;" fillcolor="#C0C0C0" filled="t" stroked="f" coordsize="21600,21600" o:allowincell="f" adj="49999">
          <v:path/>
          <v:fill on="t" opacity="16384f" focussize="0,0"/>
          <v:stroke on="f" color="#3465A4" joinstyle="round"/>
          <v:imagedata o:title=""/>
          <o:lock v:ext="edit"/>
          <v:textpath on="t" fitpath="t" trim="t" xscale="f" string="Original" style="font-family:Segoe UI;font-size:2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B15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53FE">
    <w:pPr>
      <w:pStyle w:val="3"/>
      <w:spacing w:line="276" w:lineRule="auto"/>
      <w:ind w:firstLine="1678"/>
      <w:jc w:val="both"/>
    </w:pPr>
    <w:r>
      <w:drawing>
        <wp:anchor distT="0" distB="0" distL="0" distR="0" simplePos="0" relativeHeight="251659264" behindDoc="0" locked="0" layoutInCell="0" allowOverlap="1">
          <wp:simplePos x="0" y="0"/>
          <wp:positionH relativeFrom="column">
            <wp:posOffset>283210</wp:posOffset>
          </wp:positionH>
          <wp:positionV relativeFrom="paragraph">
            <wp:posOffset>-30480</wp:posOffset>
          </wp:positionV>
          <wp:extent cx="639445" cy="678815"/>
          <wp:effectExtent l="0" t="0" r="0" b="0"/>
          <wp:wrapTight wrapText="bothSides">
            <wp:wrapPolygon>
              <wp:start x="-45" y="0"/>
              <wp:lineTo x="21555" y="0"/>
              <wp:lineTo x="21555" y="21563"/>
              <wp:lineTo x="-45" y="21563"/>
              <wp:lineTo x="-45" y="0"/>
            </wp:wrapPolygon>
          </wp:wrapT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1"/>
                  <a:stretch>
                    <a:fillRect/>
                  </a:stretch>
                </pic:blipFill>
                <pic:spPr>
                  <a:xfrm>
                    <a:off x="0" y="0"/>
                    <a:ext cx="639445" cy="678815"/>
                  </a:xfrm>
                  <a:prstGeom prst="rect">
                    <a:avLst/>
                  </a:prstGeom>
                </pic:spPr>
              </pic:pic>
            </a:graphicData>
          </a:graphic>
        </wp:anchor>
      </w:drawing>
    </w:r>
    <w:r>
      <w:rPr>
        <w:rFonts w:ascii="Arial" w:hAnsi="Arial" w:cs="Arial"/>
        <w:bCs/>
        <w:caps/>
        <w:sz w:val="20"/>
        <w:szCs w:val="20"/>
      </w:rPr>
      <w:t>estado de santa catarina</w:t>
    </w:r>
  </w:p>
  <w:p w14:paraId="4A9C3405">
    <w:pPr>
      <w:pStyle w:val="3"/>
      <w:spacing w:line="276" w:lineRule="auto"/>
      <w:ind w:firstLine="1678"/>
      <w:jc w:val="both"/>
    </w:pPr>
    <w:r>
      <w:rPr>
        <w:rFonts w:ascii="Arial" w:hAnsi="Arial" w:cs="Arial"/>
        <w:bCs/>
        <w:caps/>
        <w:sz w:val="20"/>
        <w:szCs w:val="20"/>
      </w:rPr>
      <w:t>secretaria de estado da saúde</w:t>
    </w:r>
  </w:p>
  <w:p w14:paraId="3040DF01">
    <w:pPr>
      <w:pStyle w:val="3"/>
      <w:spacing w:line="276" w:lineRule="auto"/>
      <w:ind w:firstLine="1678"/>
      <w:jc w:val="both"/>
    </w:pPr>
    <w:r>
      <w:rPr>
        <w:rFonts w:ascii="Arial" w:hAnsi="Arial" w:cs="Arial"/>
        <w:bCs/>
        <w:caps/>
        <w:sz w:val="20"/>
        <w:szCs w:val="20"/>
      </w:rPr>
      <w:t>Superintendência de AQUISIÇÕES E CONTRATOS</w:t>
    </w:r>
  </w:p>
  <w:p w14:paraId="6141D88D">
    <w:pPr>
      <w:pStyle w:val="3"/>
      <w:tabs>
        <w:tab w:val="left" w:pos="10800"/>
      </w:tabs>
      <w:ind w:firstLine="1678"/>
      <w:rPr>
        <w:rFonts w:ascii="Arial" w:hAnsi="Arial" w:cs="Arial"/>
        <w:bCs/>
        <w:caps/>
        <w:sz w:val="20"/>
        <w:szCs w:val="20"/>
      </w:rPr>
    </w:pPr>
    <w:r>
      <w:rPr>
        <w:rFonts w:ascii="Arial" w:hAnsi="Arial" w:cs="Arial"/>
        <w:bCs/>
        <w:caps/>
        <w:sz w:val="20"/>
        <w:szCs w:val="20"/>
      </w:rPr>
      <w:t>DIRETORIA DE planejamento e gestão em compras</w:t>
    </w:r>
  </w:p>
  <w:p w14:paraId="00ED2A58">
    <w:pPr>
      <w:pStyle w:val="63"/>
    </w:pPr>
  </w:p>
  <w:p w14:paraId="446AAD10">
    <w:pPr>
      <w:pStyle w:val="59"/>
      <w:spacing w:line="4" w:lineRule="auto"/>
      <w:rPr>
        <w:sz w:val="2"/>
      </w:rPr>
    </w:pPr>
    <w:r>
      <w:rPr>
        <w:sz w:val="2"/>
      </w:rPr>
      <w:pict>
        <v:shape id="_x0000_s2050" o:spid="_x0000_s2050" o:spt="136" type="#_x0000_t136" style="position:absolute;left:0pt;height:19.95pt;width:53.3pt;mso-position-horizontal:center;mso-position-horizontal-relative:margin;mso-position-vertical:top;mso-position-vertical-relative:margin;mso-wrap-style:none;z-index:251660288;v-text-anchor:middle;mso-width-relative:page;mso-height-relative:page;" fillcolor="#C0C0C0" filled="t" stroked="f" coordsize="21600,21600" o:allowincell="f" adj="49999">
          <v:path/>
          <v:fill on="t" opacity="16384f" focussize="0,0"/>
          <v:stroke on="f" color="#3465A4" joinstyle="round"/>
          <v:imagedata o:title=""/>
          <o:lock v:ext="edit"/>
          <v:textpath on="t" fitpath="t" trim="t" xscale="f" string="Original" style="font-family:Segoe UI;font-size: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Letter"/>
      <w:lvlText w:val="%1)"/>
      <w:lvlJc w:val="left"/>
      <w:pPr>
        <w:tabs>
          <w:tab w:val="left" w:pos="0"/>
        </w:tabs>
        <w:ind w:left="720" w:hanging="360"/>
      </w:pPr>
      <w:rPr>
        <w:rFonts w:ascii="Arial" w:hAnsi="Arial" w:cs="Arial"/>
        <w:b w:val="0"/>
        <w:bCs w:val="0"/>
        <w:color w:val="auto"/>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B5E306ED"/>
    <w:multiLevelType w:val="multilevel"/>
    <w:tmpl w:val="B5E306ED"/>
    <w:lvl w:ilvl="0" w:tentative="0">
      <w:start w:val="5"/>
      <w:numFmt w:val="decimal"/>
      <w:suff w:val="space"/>
      <w:lvlText w:val="%1."/>
      <w:lvlJc w:val="left"/>
      <w:pPr>
        <w:tabs>
          <w:tab w:val="left" w:pos="0"/>
        </w:tabs>
        <w:ind w:left="0" w:firstLine="0"/>
      </w:pPr>
    </w:lvl>
    <w:lvl w:ilvl="1" w:tentative="0">
      <w:start w:val="1"/>
      <w:numFmt w:val="decimal"/>
      <w:suff w:val="space"/>
      <w:lvlText w:val="%1.%2."/>
      <w:lvlJc w:val="left"/>
      <w:pPr>
        <w:tabs>
          <w:tab w:val="left" w:pos="0"/>
        </w:tabs>
        <w:ind w:left="0" w:firstLine="0"/>
      </w:pPr>
      <w:rPr>
        <w:b/>
        <w:bCs/>
      </w:rPr>
    </w:lvl>
    <w:lvl w:ilvl="2" w:tentative="0">
      <w:start w:val="1"/>
      <w:numFmt w:val="decimal"/>
      <w:suff w:val="space"/>
      <w:lvlText w:val="%1.%2.%3."/>
      <w:lvlJc w:val="left"/>
      <w:pPr>
        <w:tabs>
          <w:tab w:val="left" w:pos="0"/>
        </w:tabs>
        <w:ind w:left="0" w:firstLine="0"/>
      </w:p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2">
    <w:nsid w:val="BF205925"/>
    <w:multiLevelType w:val="multilevel"/>
    <w:tmpl w:val="BF205925"/>
    <w:lvl w:ilvl="0" w:tentative="0">
      <w:start w:val="1"/>
      <w:numFmt w:val="decimal"/>
      <w:suff w:val="space"/>
      <w:lvlText w:val="%1."/>
      <w:lvlJc w:val="left"/>
      <w:pPr>
        <w:tabs>
          <w:tab w:val="left" w:pos="0"/>
        </w:tabs>
        <w:ind w:left="0" w:firstLine="0"/>
      </w:pPr>
      <w:rPr>
        <w:rFonts w:ascii="Arial" w:hAnsi="Arial" w:cs="Arial"/>
        <w:b/>
        <w:bCs/>
        <w:color w:val="FFFFFF"/>
        <w:sz w:val="22"/>
        <w:szCs w:val="22"/>
      </w:rPr>
    </w:lvl>
    <w:lvl w:ilvl="1" w:tentative="0">
      <w:start w:val="1"/>
      <w:numFmt w:val="decimal"/>
      <w:suff w:val="space"/>
      <w:lvlText w:val="%1.%2."/>
      <w:lvlJc w:val="left"/>
      <w:pPr>
        <w:tabs>
          <w:tab w:val="left" w:pos="0"/>
        </w:tabs>
        <w:ind w:left="0" w:firstLine="0"/>
      </w:pPr>
      <w:rPr>
        <w:rFonts w:ascii="Arial" w:hAnsi="Arial" w:cs="Arial"/>
        <w:b w:val="0"/>
        <w:bCs w:val="0"/>
        <w:color w:val="auto"/>
        <w:sz w:val="22"/>
        <w:szCs w:val="22"/>
      </w:rPr>
    </w:lvl>
    <w:lvl w:ilvl="2" w:tentative="0">
      <w:start w:val="1"/>
      <w:numFmt w:val="decimal"/>
      <w:suff w:val="space"/>
      <w:lvlText w:val="%1.%2.%3."/>
      <w:lvlJc w:val="left"/>
      <w:pPr>
        <w:tabs>
          <w:tab w:val="left" w:pos="0"/>
        </w:tabs>
        <w:ind w:left="0" w:firstLine="0"/>
      </w:pPr>
      <w:rPr>
        <w:rFonts w:ascii="Arial" w:hAnsi="Arial" w:cs="Arial"/>
        <w:b/>
        <w:bCs/>
        <w:sz w:val="22"/>
        <w:szCs w:val="22"/>
      </w:r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3">
    <w:nsid w:val="CF092B84"/>
    <w:multiLevelType w:val="multilevel"/>
    <w:tmpl w:val="CF092B84"/>
    <w:lvl w:ilvl="0" w:tentative="0">
      <w:start w:val="1"/>
      <w:numFmt w:val="decimal"/>
      <w:pStyle w:val="72"/>
      <w:lvlText w:val="%1."/>
      <w:lvlJc w:val="left"/>
      <w:pPr>
        <w:tabs>
          <w:tab w:val="left" w:pos="0"/>
        </w:tabs>
        <w:ind w:left="360" w:hanging="360"/>
      </w:pPr>
      <w:rPr>
        <w:b/>
      </w:rPr>
    </w:lvl>
    <w:lvl w:ilvl="1" w:tentative="0">
      <w:start w:val="1"/>
      <w:numFmt w:val="decimal"/>
      <w:lvlText w:val="%1.%2."/>
      <w:lvlJc w:val="left"/>
      <w:pPr>
        <w:tabs>
          <w:tab w:val="left" w:pos="0"/>
        </w:tabs>
        <w:ind w:left="999" w:hanging="432"/>
      </w:pPr>
      <w:rPr>
        <w:b w:val="0"/>
        <w:i w:val="0"/>
        <w:strike w:val="0"/>
        <w:dstrike w:val="0"/>
        <w:color w:val="auto"/>
        <w:sz w:val="20"/>
        <w:szCs w:val="20"/>
        <w:u w:val="none"/>
      </w:rPr>
    </w:lvl>
    <w:lvl w:ilvl="2" w:tentative="0">
      <w:start w:val="1"/>
      <w:numFmt w:val="decimal"/>
      <w:lvlText w:val="%1.%2.%3."/>
      <w:lvlJc w:val="left"/>
      <w:pPr>
        <w:tabs>
          <w:tab w:val="left" w:pos="0"/>
        </w:tabs>
        <w:ind w:left="3198" w:hanging="504"/>
      </w:pPr>
      <w:rPr>
        <w:b w:val="0"/>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0053208E"/>
    <w:multiLevelType w:val="multilevel"/>
    <w:tmpl w:val="0053208E"/>
    <w:lvl w:ilvl="0" w:tentative="0">
      <w:start w:val="1"/>
      <w:numFmt w:val="none"/>
      <w:pStyle w:val="2"/>
      <w:suff w:val="nothing"/>
      <w:lvlText w:val="%1"/>
      <w:lvlJc w:val="left"/>
      <w:pPr>
        <w:tabs>
          <w:tab w:val="left" w:pos="0"/>
        </w:tabs>
        <w:ind w:left="0" w:firstLine="0"/>
      </w:pPr>
    </w:lvl>
    <w:lvl w:ilvl="1" w:tentative="0">
      <w:start w:val="1"/>
      <w:numFmt w:val="none"/>
      <w:suff w:val="nothing"/>
      <w:lvlText w:val="%2"/>
      <w:lvlJc w:val="left"/>
      <w:pPr>
        <w:tabs>
          <w:tab w:val="left" w:pos="0"/>
        </w:tabs>
        <w:ind w:left="0" w:firstLine="0"/>
      </w:pPr>
    </w:lvl>
    <w:lvl w:ilvl="2" w:tentative="0">
      <w:start w:val="1"/>
      <w:numFmt w:val="none"/>
      <w:suff w:val="nothing"/>
      <w:lvlText w:val="%3"/>
      <w:lvlJc w:val="left"/>
      <w:pPr>
        <w:tabs>
          <w:tab w:val="left" w:pos="0"/>
        </w:tabs>
        <w:ind w:left="0" w:firstLine="0"/>
      </w:pPr>
    </w:lvl>
    <w:lvl w:ilvl="3" w:tentative="0">
      <w:start w:val="1"/>
      <w:numFmt w:val="none"/>
      <w:suff w:val="nothing"/>
      <w:lvlText w:val="%4"/>
      <w:lvlJc w:val="left"/>
      <w:pPr>
        <w:tabs>
          <w:tab w:val="left" w:pos="0"/>
        </w:tabs>
        <w:ind w:left="0" w:firstLine="0"/>
      </w:pPr>
    </w:lvl>
    <w:lvl w:ilvl="4" w:tentative="0">
      <w:start w:val="1"/>
      <w:numFmt w:val="none"/>
      <w:suff w:val="nothing"/>
      <w:lvlText w:val="%5"/>
      <w:lvlJc w:val="left"/>
      <w:pPr>
        <w:tabs>
          <w:tab w:val="left" w:pos="0"/>
        </w:tabs>
        <w:ind w:left="0" w:firstLine="0"/>
      </w:pPr>
    </w:lvl>
    <w:lvl w:ilvl="5" w:tentative="0">
      <w:start w:val="1"/>
      <w:numFmt w:val="none"/>
      <w:suff w:val="nothing"/>
      <w:lvlText w:val="%6"/>
      <w:lvlJc w:val="left"/>
      <w:pPr>
        <w:tabs>
          <w:tab w:val="left" w:pos="0"/>
        </w:tabs>
        <w:ind w:left="0" w:firstLine="0"/>
      </w:pPr>
    </w:lvl>
    <w:lvl w:ilvl="6" w:tentative="0">
      <w:start w:val="1"/>
      <w:numFmt w:val="none"/>
      <w:suff w:val="nothing"/>
      <w:lvlText w:val="%7"/>
      <w:lvlJc w:val="left"/>
      <w:pPr>
        <w:tabs>
          <w:tab w:val="left" w:pos="0"/>
        </w:tabs>
        <w:ind w:left="0" w:firstLine="0"/>
      </w:pPr>
    </w:lvl>
    <w:lvl w:ilvl="7" w:tentative="0">
      <w:start w:val="1"/>
      <w:numFmt w:val="none"/>
      <w:suff w:val="nothing"/>
      <w:lvlText w:val="%8"/>
      <w:lvlJc w:val="left"/>
      <w:pPr>
        <w:tabs>
          <w:tab w:val="left" w:pos="0"/>
        </w:tabs>
        <w:ind w:left="0" w:firstLine="0"/>
      </w:pPr>
    </w:lvl>
    <w:lvl w:ilvl="8" w:tentative="0">
      <w:start w:val="1"/>
      <w:numFmt w:val="none"/>
      <w:suff w:val="nothing"/>
      <w:lvlText w:val="%9"/>
      <w:lvlJc w:val="left"/>
      <w:pPr>
        <w:tabs>
          <w:tab w:val="left" w:pos="0"/>
        </w:tabs>
        <w:ind w:left="0" w:firstLine="0"/>
      </w:pPr>
    </w:lvl>
  </w:abstractNum>
  <w:abstractNum w:abstractNumId="5">
    <w:nsid w:val="0248C179"/>
    <w:multiLevelType w:val="multilevel"/>
    <w:tmpl w:val="0248C17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03D62ECE"/>
    <w:multiLevelType w:val="multilevel"/>
    <w:tmpl w:val="03D62ECE"/>
    <w:lvl w:ilvl="0" w:tentative="0">
      <w:start w:val="9"/>
      <w:numFmt w:val="decimal"/>
      <w:suff w:val="space"/>
      <w:lvlText w:val="%1."/>
      <w:lvlJc w:val="left"/>
      <w:pPr>
        <w:tabs>
          <w:tab w:val="left" w:pos="0"/>
        </w:tabs>
        <w:ind w:left="0" w:firstLine="0"/>
      </w:pPr>
      <w:rPr>
        <w:rFonts w:ascii="Arial" w:hAnsi="Arial"/>
        <w:b/>
        <w:color w:val="FFFFFF" w:themeColor="background1"/>
        <w:sz w:val="22"/>
      </w:rPr>
    </w:lvl>
    <w:lvl w:ilvl="1" w:tentative="0">
      <w:start w:val="1"/>
      <w:numFmt w:val="decimal"/>
      <w:suff w:val="space"/>
      <w:lvlText w:val="%1.%2."/>
      <w:lvlJc w:val="left"/>
      <w:pPr>
        <w:tabs>
          <w:tab w:val="left" w:pos="0"/>
        </w:tabs>
        <w:ind w:left="0" w:firstLine="0"/>
      </w:pPr>
      <w:rPr>
        <w:b/>
        <w:bCs/>
        <w:color w:val="auto"/>
      </w:rPr>
    </w:lvl>
    <w:lvl w:ilvl="2" w:tentative="0">
      <w:start w:val="1"/>
      <w:numFmt w:val="decimal"/>
      <w:suff w:val="space"/>
      <w:lvlText w:val="%1.%2.%3."/>
      <w:lvlJc w:val="left"/>
      <w:pPr>
        <w:tabs>
          <w:tab w:val="left" w:pos="0"/>
        </w:tabs>
        <w:ind w:left="0" w:firstLine="0"/>
      </w:pPr>
      <w:rPr>
        <w:b/>
        <w:bCs/>
        <w:color w:val="auto"/>
      </w:r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7">
    <w:nsid w:val="25B654F3"/>
    <w:multiLevelType w:val="multilevel"/>
    <w:tmpl w:val="25B654F3"/>
    <w:lvl w:ilvl="0" w:tentative="0">
      <w:start w:val="1"/>
      <w:numFmt w:val="lowerLetter"/>
      <w:suff w:val="space"/>
      <w:lvlText w:val="%1)"/>
      <w:lvlJc w:val="left"/>
      <w:pPr>
        <w:tabs>
          <w:tab w:val="left" w:pos="0"/>
        </w:tabs>
        <w:ind w:left="0" w:firstLine="0"/>
      </w:pPr>
      <w:rPr>
        <w:b w:val="0"/>
        <w:bCs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2A8F537B"/>
    <w:multiLevelType w:val="multilevel"/>
    <w:tmpl w:val="2A8F537B"/>
    <w:lvl w:ilvl="0" w:tentative="0">
      <w:start w:val="12"/>
      <w:numFmt w:val="decimal"/>
      <w:lvlText w:val="%1."/>
      <w:lvlJc w:val="left"/>
      <w:pPr>
        <w:tabs>
          <w:tab w:val="left" w:pos="0"/>
        </w:tabs>
        <w:ind w:left="620" w:hanging="620"/>
      </w:pPr>
      <w:rPr>
        <w:position w:val="0"/>
        <w:sz w:val="20"/>
        <w:vertAlign w:val="baseline"/>
      </w:rPr>
    </w:lvl>
    <w:lvl w:ilvl="1" w:tentative="0">
      <w:start w:val="1"/>
      <w:numFmt w:val="decimal"/>
      <w:lvlText w:val="%1.%2."/>
      <w:lvlJc w:val="left"/>
      <w:pPr>
        <w:tabs>
          <w:tab w:val="left" w:pos="0"/>
        </w:tabs>
        <w:ind w:left="620" w:hanging="620"/>
      </w:pPr>
      <w:rPr>
        <w:b w:val="0"/>
        <w:position w:val="0"/>
        <w:sz w:val="20"/>
        <w:vertAlign w:val="baseline"/>
      </w:rPr>
    </w:lvl>
    <w:lvl w:ilvl="2" w:tentative="0">
      <w:start w:val="1"/>
      <w:numFmt w:val="decimal"/>
      <w:lvlText w:val="%1.%2.%3."/>
      <w:lvlJc w:val="left"/>
      <w:pPr>
        <w:tabs>
          <w:tab w:val="left" w:pos="0"/>
        </w:tabs>
        <w:ind w:left="2279" w:hanging="720"/>
      </w:pPr>
      <w:rPr>
        <w:b w:val="0"/>
        <w:bCs w:val="0"/>
        <w:position w:val="0"/>
        <w:sz w:val="20"/>
        <w:vertAlign w:val="baseline"/>
      </w:rPr>
    </w:lvl>
    <w:lvl w:ilvl="3" w:tentative="0">
      <w:start w:val="1"/>
      <w:numFmt w:val="decimal"/>
      <w:lvlText w:val="%1.%2.%3.%4."/>
      <w:lvlJc w:val="left"/>
      <w:pPr>
        <w:tabs>
          <w:tab w:val="left" w:pos="0"/>
        </w:tabs>
        <w:ind w:left="1003" w:hanging="720"/>
      </w:pPr>
      <w:rPr>
        <w:color w:val="000000"/>
        <w:position w:val="0"/>
        <w:sz w:val="20"/>
        <w:vertAlign w:val="baseline"/>
      </w:rPr>
    </w:lvl>
    <w:lvl w:ilvl="4" w:tentative="0">
      <w:start w:val="1"/>
      <w:numFmt w:val="decimal"/>
      <w:lvlText w:val="%1.%2.%3.%4.%5."/>
      <w:lvlJc w:val="left"/>
      <w:pPr>
        <w:tabs>
          <w:tab w:val="left" w:pos="0"/>
        </w:tabs>
        <w:ind w:left="1080" w:hanging="1080"/>
      </w:pPr>
      <w:rPr>
        <w:position w:val="0"/>
        <w:sz w:val="20"/>
        <w:vertAlign w:val="baseline"/>
      </w:rPr>
    </w:lvl>
    <w:lvl w:ilvl="5" w:tentative="0">
      <w:start w:val="1"/>
      <w:numFmt w:val="decimal"/>
      <w:lvlText w:val="%1.%2.%3.%4.%5.%6."/>
      <w:lvlJc w:val="left"/>
      <w:pPr>
        <w:tabs>
          <w:tab w:val="left" w:pos="0"/>
        </w:tabs>
        <w:ind w:left="1080" w:hanging="1080"/>
      </w:pPr>
      <w:rPr>
        <w:position w:val="0"/>
        <w:sz w:val="20"/>
        <w:vertAlign w:val="baseline"/>
      </w:rPr>
    </w:lvl>
    <w:lvl w:ilvl="6" w:tentative="0">
      <w:start w:val="1"/>
      <w:numFmt w:val="decimal"/>
      <w:lvlText w:val="%1.%2.%3.%4.%5.%6.%7."/>
      <w:lvlJc w:val="left"/>
      <w:pPr>
        <w:tabs>
          <w:tab w:val="left" w:pos="0"/>
        </w:tabs>
        <w:ind w:left="1440" w:hanging="1440"/>
      </w:pPr>
      <w:rPr>
        <w:position w:val="0"/>
        <w:sz w:val="20"/>
        <w:vertAlign w:val="baseline"/>
      </w:rPr>
    </w:lvl>
    <w:lvl w:ilvl="7" w:tentative="0">
      <w:start w:val="1"/>
      <w:numFmt w:val="decimal"/>
      <w:lvlText w:val="%1.%2.%3.%4.%5.%6.%7.%8."/>
      <w:lvlJc w:val="left"/>
      <w:pPr>
        <w:tabs>
          <w:tab w:val="left" w:pos="0"/>
        </w:tabs>
        <w:ind w:left="1440" w:hanging="1440"/>
      </w:pPr>
      <w:rPr>
        <w:position w:val="0"/>
        <w:sz w:val="20"/>
        <w:vertAlign w:val="baseline"/>
      </w:rPr>
    </w:lvl>
    <w:lvl w:ilvl="8" w:tentative="0">
      <w:start w:val="1"/>
      <w:numFmt w:val="decimal"/>
      <w:lvlText w:val="%1.%2.%3.%4.%5.%6.%7.%8.%9."/>
      <w:lvlJc w:val="left"/>
      <w:pPr>
        <w:tabs>
          <w:tab w:val="left" w:pos="0"/>
        </w:tabs>
        <w:ind w:left="1800" w:hanging="1800"/>
      </w:pPr>
      <w:rPr>
        <w:position w:val="0"/>
        <w:sz w:val="20"/>
        <w:vertAlign w:val="baseline"/>
      </w:rPr>
    </w:lvl>
  </w:abstractNum>
  <w:abstractNum w:abstractNumId="9">
    <w:nsid w:val="59ADCABA"/>
    <w:multiLevelType w:val="multilevel"/>
    <w:tmpl w:val="59ADCABA"/>
    <w:lvl w:ilvl="0" w:tentative="0">
      <w:start w:val="1"/>
      <w:numFmt w:val="decimal"/>
      <w:suff w:val="space"/>
      <w:lvlText w:val="%1."/>
      <w:lvlJc w:val="left"/>
      <w:pPr>
        <w:tabs>
          <w:tab w:val="left" w:pos="0"/>
        </w:tabs>
        <w:ind w:left="0" w:firstLine="0"/>
      </w:pPr>
    </w:lvl>
    <w:lvl w:ilvl="1" w:tentative="0">
      <w:start w:val="1"/>
      <w:numFmt w:val="decimal"/>
      <w:suff w:val="space"/>
      <w:lvlText w:val="%1.%2."/>
      <w:lvlJc w:val="left"/>
      <w:pPr>
        <w:tabs>
          <w:tab w:val="left" w:pos="0"/>
        </w:tabs>
        <w:ind w:left="0" w:firstLine="0"/>
      </w:pPr>
      <w:rPr>
        <w:b/>
        <w:bCs/>
      </w:rPr>
    </w:lvl>
    <w:lvl w:ilvl="2" w:tentative="0">
      <w:start w:val="1"/>
      <w:numFmt w:val="decimal"/>
      <w:suff w:val="space"/>
      <w:lvlText w:val="%1.%2.%3."/>
      <w:lvlJc w:val="left"/>
      <w:pPr>
        <w:tabs>
          <w:tab w:val="left" w:pos="0"/>
        </w:tabs>
        <w:ind w:left="0" w:firstLine="0"/>
      </w:pPr>
    </w:lvl>
    <w:lvl w:ilvl="3" w:tentative="0">
      <w:start w:val="1"/>
      <w:numFmt w:val="decimal"/>
      <w:suff w:val="space"/>
      <w:lvlText w:val="%1.%2.%3.%4."/>
      <w:lvlJc w:val="left"/>
      <w:pPr>
        <w:tabs>
          <w:tab w:val="left" w:pos="0"/>
        </w:tabs>
        <w:ind w:left="0" w:firstLine="0"/>
      </w:pPr>
    </w:lvl>
    <w:lvl w:ilvl="4" w:tentative="0">
      <w:start w:val="1"/>
      <w:numFmt w:val="decimal"/>
      <w:suff w:val="space"/>
      <w:lvlText w:val="%1.%2.%3.%4.%5."/>
      <w:lvlJc w:val="left"/>
      <w:pPr>
        <w:tabs>
          <w:tab w:val="left" w:pos="0"/>
        </w:tabs>
        <w:ind w:left="0" w:firstLine="0"/>
      </w:pPr>
    </w:lvl>
    <w:lvl w:ilvl="5" w:tentative="0">
      <w:start w:val="1"/>
      <w:numFmt w:val="decimal"/>
      <w:suff w:val="space"/>
      <w:lvlText w:val="%1.%2.%3.%4.%5.%6."/>
      <w:lvlJc w:val="left"/>
      <w:pPr>
        <w:tabs>
          <w:tab w:val="left" w:pos="0"/>
        </w:tabs>
        <w:ind w:left="0" w:firstLine="0"/>
      </w:pPr>
    </w:lvl>
    <w:lvl w:ilvl="6" w:tentative="0">
      <w:start w:val="1"/>
      <w:numFmt w:val="decimal"/>
      <w:suff w:val="space"/>
      <w:lvlText w:val="%1.%2.%3.%4.%5.%6.%7."/>
      <w:lvlJc w:val="left"/>
      <w:pPr>
        <w:tabs>
          <w:tab w:val="left" w:pos="0"/>
        </w:tabs>
        <w:ind w:left="0" w:firstLine="0"/>
      </w:pPr>
    </w:lvl>
    <w:lvl w:ilvl="7" w:tentative="0">
      <w:start w:val="1"/>
      <w:numFmt w:val="decimal"/>
      <w:suff w:val="space"/>
      <w:lvlText w:val="%1.%2.%3.%4.%5.%6.%7.%8."/>
      <w:lvlJc w:val="left"/>
      <w:pPr>
        <w:tabs>
          <w:tab w:val="left" w:pos="0"/>
        </w:tabs>
        <w:ind w:left="0" w:firstLine="0"/>
      </w:pPr>
    </w:lvl>
    <w:lvl w:ilvl="8" w:tentative="0">
      <w:start w:val="1"/>
      <w:numFmt w:val="decimal"/>
      <w:suff w:val="space"/>
      <w:lvlText w:val="%1.%2.%3.%4.%5.%6.%7.%8.%9."/>
      <w:lvlJc w:val="left"/>
      <w:pPr>
        <w:tabs>
          <w:tab w:val="left" w:pos="0"/>
        </w:tabs>
        <w:ind w:left="0" w:firstLine="0"/>
      </w:pPr>
    </w:lvl>
  </w:abstractNum>
  <w:abstractNum w:abstractNumId="10">
    <w:nsid w:val="5A241D34"/>
    <w:multiLevelType w:val="multilevel"/>
    <w:tmpl w:val="5A241D34"/>
    <w:lvl w:ilvl="0" w:tentative="0">
      <w:start w:val="1"/>
      <w:numFmt w:val="lowerLetter"/>
      <w:lvlText w:val="%1)"/>
      <w:lvlJc w:val="left"/>
      <w:pPr>
        <w:tabs>
          <w:tab w:val="left" w:pos="0"/>
        </w:tabs>
        <w:ind w:left="720" w:hanging="360"/>
      </w:pPr>
      <w:rPr>
        <w:b w:val="0"/>
        <w:bCs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1">
    <w:nsid w:val="72183CF9"/>
    <w:multiLevelType w:val="multilevel"/>
    <w:tmpl w:val="72183CF9"/>
    <w:lvl w:ilvl="0" w:tentative="0">
      <w:start w:val="1"/>
      <w:numFmt w:val="lowerLetter"/>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19"/>
  <w:autoHyphenation/>
  <w:hyphenationZone w:val="425"/>
  <w:hdrShapeDefaults>
    <o:shapelayout v:ext="edit">
      <o:idmap v:ext="edit" data="2"/>
    </o:shapelayout>
  </w:hdrShapeDefaults>
  <w:footnotePr>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D711DD6"/>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suppressAutoHyphens w:val="0"/>
      <w:bidi w:val="0"/>
      <w:spacing w:before="0" w:after="0"/>
      <w:jc w:val="left"/>
    </w:pPr>
    <w:rPr>
      <w:rFonts w:ascii="Times New Roman" w:hAnsi="Times New Roman" w:eastAsia="SimSun" w:cs="Times New Roman"/>
      <w:color w:val="auto"/>
      <w:kern w:val="0"/>
      <w:sz w:val="20"/>
      <w:szCs w:val="20"/>
      <w:lang w:val="en-US" w:eastAsia="en-US" w:bidi="ar-SA"/>
    </w:rPr>
  </w:style>
  <w:style w:type="paragraph" w:styleId="2">
    <w:name w:val="heading 1"/>
    <w:basedOn w:val="3"/>
    <w:next w:val="3"/>
    <w:qFormat/>
    <w:uiPriority w:val="9"/>
    <w:pPr>
      <w:numPr>
        <w:ilvl w:val="0"/>
        <w:numId w:val="1"/>
      </w:numPr>
      <w:ind w:left="1193" w:hanging="425"/>
      <w:outlineLvl w:val="0"/>
    </w:pPr>
    <w:rPr>
      <w:rFonts w:ascii="Arial" w:hAnsi="Arial" w:eastAsia="Arial" w:cs="Arial"/>
      <w:b/>
      <w:bCs/>
      <w:sz w:val="22"/>
      <w:szCs w:val="22"/>
      <w:lang w:val="pt-PT" w:eastAsia="en-U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3">
    <w:name w:val="Normal1"/>
    <w:qFormat/>
    <w:uiPriority w:val="0"/>
    <w:pPr>
      <w:widowControl/>
      <w:suppressAutoHyphens/>
      <w:bidi w:val="0"/>
      <w:spacing w:before="0" w:after="0"/>
      <w:jc w:val="left"/>
    </w:pPr>
    <w:rPr>
      <w:rFonts w:ascii="Times New Roman" w:hAnsi="Times New Roman" w:eastAsia="Times New Roman" w:cs="Times New Roman"/>
      <w:color w:val="auto"/>
      <w:kern w:val="0"/>
      <w:sz w:val="24"/>
      <w:szCs w:val="24"/>
      <w:lang w:val="pt-BR" w:eastAsia="pt-BR" w:bidi="ar-SA"/>
    </w:rPr>
  </w:style>
  <w:style w:type="character" w:styleId="6">
    <w:name w:val="Strong"/>
    <w:basedOn w:val="4"/>
    <w:qFormat/>
    <w:uiPriority w:val="0"/>
    <w:rPr>
      <w:b/>
      <w:bCs/>
    </w:rPr>
  </w:style>
  <w:style w:type="character" w:styleId="7">
    <w:name w:val="Hyperlink"/>
    <w:uiPriority w:val="0"/>
    <w:rPr>
      <w:color w:val="000080"/>
      <w:u w:val="single"/>
    </w:rPr>
  </w:style>
  <w:style w:type="paragraph" w:styleId="8">
    <w:name w:val="toc 2"/>
    <w:basedOn w:val="3"/>
    <w:next w:val="3"/>
    <w:qFormat/>
    <w:uiPriority w:val="0"/>
    <w:pPr>
      <w:ind w:left="220"/>
    </w:pPr>
  </w:style>
  <w:style w:type="paragraph" w:styleId="9">
    <w:name w:val="List"/>
    <w:basedOn w:val="10"/>
    <w:uiPriority w:val="0"/>
    <w:rPr>
      <w:rFonts w:cs="Lucida Sans"/>
    </w:rPr>
  </w:style>
  <w:style w:type="paragraph" w:styleId="10">
    <w:name w:val="Body Text"/>
    <w:basedOn w:val="1"/>
    <w:uiPriority w:val="0"/>
    <w:pPr>
      <w:spacing w:before="0" w:after="140" w:line="276" w:lineRule="auto"/>
    </w:pPr>
  </w:style>
  <w:style w:type="paragraph" w:styleId="11">
    <w:name w:val="Title"/>
    <w:basedOn w:val="1"/>
    <w:next w:val="10"/>
    <w:qFormat/>
    <w:uiPriority w:val="10"/>
    <w:pPr>
      <w:keepNext/>
      <w:spacing w:before="240" w:after="120"/>
    </w:pPr>
    <w:rPr>
      <w:rFonts w:ascii="Liberation Sans" w:hAnsi="Liberation Sans" w:eastAsia="MS Gothic" w:cs="Tahoma"/>
      <w:sz w:val="28"/>
      <w:szCs w:val="28"/>
    </w:rPr>
  </w:style>
  <w:style w:type="paragraph" w:styleId="12">
    <w:name w:val="Normal (Web)"/>
    <w:qFormat/>
    <w:uiPriority w:val="0"/>
    <w:pPr>
      <w:widowControl/>
      <w:suppressAutoHyphens/>
      <w:bidi w:val="0"/>
      <w:spacing w:before="0" w:after="0" w:line="276" w:lineRule="auto"/>
      <w:jc w:val="left"/>
    </w:pPr>
    <w:rPr>
      <w:rFonts w:ascii="Times New Roman" w:hAnsi="Times New Roman" w:eastAsia="SimSun" w:cs="Times New Roman"/>
      <w:color w:val="auto"/>
      <w:kern w:val="0"/>
      <w:sz w:val="20"/>
      <w:szCs w:val="24"/>
      <w:lang w:val="en-US" w:eastAsia="zh-CN" w:bidi="ar-SA"/>
    </w:rPr>
  </w:style>
  <w:style w:type="paragraph" w:styleId="13">
    <w:name w:val="header"/>
    <w:basedOn w:val="3"/>
    <w:uiPriority w:val="0"/>
    <w:pPr>
      <w:tabs>
        <w:tab w:val="center" w:pos="4252"/>
        <w:tab w:val="right" w:pos="8504"/>
      </w:tabs>
    </w:pPr>
  </w:style>
  <w:style w:type="paragraph" w:styleId="14">
    <w:name w:val="footer"/>
    <w:basedOn w:val="3"/>
    <w:uiPriority w:val="0"/>
    <w:pPr>
      <w:tabs>
        <w:tab w:val="center" w:pos="4252"/>
        <w:tab w:val="right" w:pos="8504"/>
      </w:tabs>
    </w:pPr>
  </w:style>
  <w:style w:type="paragraph" w:styleId="15">
    <w:name w:val="caption"/>
    <w:basedOn w:val="1"/>
    <w:qFormat/>
    <w:uiPriority w:val="0"/>
    <w:pPr>
      <w:suppressLineNumbers/>
      <w:spacing w:before="120" w:after="120"/>
    </w:pPr>
    <w:rPr>
      <w:rFonts w:cs="Lucida Sans"/>
      <w:i/>
      <w:iCs/>
      <w:sz w:val="24"/>
      <w:szCs w:val="24"/>
    </w:rPr>
  </w:style>
  <w:style w:type="paragraph" w:styleId="16">
    <w:name w:val="Balloon Text"/>
    <w:basedOn w:val="3"/>
    <w:qFormat/>
    <w:uiPriority w:val="0"/>
    <w:rPr>
      <w:rFonts w:ascii="Tahoma" w:hAnsi="Tahoma" w:cs="Tahoma"/>
      <w:sz w:val="16"/>
      <w:szCs w:val="16"/>
    </w:rPr>
  </w:style>
  <w:style w:type="paragraph" w:styleId="17">
    <w:name w:val="toc 1"/>
    <w:basedOn w:val="3"/>
    <w:next w:val="3"/>
    <w:qFormat/>
    <w:uiPriority w:val="0"/>
    <w:pPr>
      <w:spacing w:before="233" w:after="0"/>
      <w:ind w:left="376"/>
      <w:jc w:val="center"/>
    </w:pPr>
  </w:style>
  <w:style w:type="character" w:customStyle="1" w:styleId="18">
    <w:name w:val="Internet Link"/>
    <w:qFormat/>
    <w:uiPriority w:val="0"/>
    <w:rPr>
      <w:color w:val="000080"/>
      <w:u w:val="single"/>
    </w:rPr>
  </w:style>
  <w:style w:type="character" w:customStyle="1" w:styleId="19">
    <w:name w:val="Comment Reference"/>
    <w:qFormat/>
    <w:uiPriority w:val="0"/>
    <w:rPr>
      <w:sz w:val="16"/>
      <w:szCs w:val="16"/>
    </w:rPr>
  </w:style>
  <w:style w:type="character" w:customStyle="1" w:styleId="20">
    <w:name w:val="Hyperlink1"/>
    <w:qFormat/>
    <w:uiPriority w:val="0"/>
    <w:rPr>
      <w:color w:val="0563C1"/>
      <w:u w:val="single"/>
    </w:rPr>
  </w:style>
  <w:style w:type="character" w:customStyle="1" w:styleId="21">
    <w:name w:val="Header Char"/>
    <w:qFormat/>
    <w:uiPriority w:val="0"/>
    <w:rPr>
      <w:rFonts w:ascii="Arial MT" w:hAnsi="Arial MT" w:eastAsia="Arial MT" w:cs="Arial MT"/>
      <w:lang w:val="pt-PT"/>
    </w:rPr>
  </w:style>
  <w:style w:type="character" w:customStyle="1" w:styleId="22">
    <w:name w:val="Footer Char"/>
    <w:qFormat/>
    <w:uiPriority w:val="0"/>
    <w:rPr>
      <w:rFonts w:ascii="Arial MT" w:hAnsi="Arial MT" w:eastAsia="Arial MT" w:cs="Arial MT"/>
      <w:lang w:val="pt-PT"/>
    </w:rPr>
  </w:style>
  <w:style w:type="character" w:customStyle="1" w:styleId="23">
    <w:name w:val="Menção Pendente1"/>
    <w:qFormat/>
    <w:uiPriority w:val="0"/>
    <w:rPr>
      <w:color w:val="605E5C"/>
      <w:shd w:val="clear" w:fill="E1DFDD"/>
    </w:rPr>
  </w:style>
  <w:style w:type="character" w:customStyle="1" w:styleId="24">
    <w:name w:val="Comment Text Char"/>
    <w:qFormat/>
    <w:uiPriority w:val="0"/>
    <w:rPr>
      <w:rFonts w:ascii="Times New Roman" w:hAnsi="Times New Roman" w:eastAsia="Times New Roman"/>
    </w:rPr>
  </w:style>
  <w:style w:type="character" w:customStyle="1" w:styleId="25">
    <w:name w:val="Comment Subject Char"/>
    <w:qFormat/>
    <w:uiPriority w:val="0"/>
    <w:rPr>
      <w:rFonts w:ascii="Times New Roman" w:hAnsi="Times New Roman" w:eastAsia="Times New Roman"/>
      <w:b/>
      <w:bCs/>
    </w:rPr>
  </w:style>
  <w:style w:type="character" w:customStyle="1" w:styleId="26">
    <w:name w:val="Balloon Text Char"/>
    <w:qFormat/>
    <w:uiPriority w:val="0"/>
    <w:rPr>
      <w:rFonts w:ascii="Tahoma" w:hAnsi="Tahoma" w:eastAsia="Times New Roman" w:cs="Tahoma"/>
      <w:sz w:val="16"/>
      <w:szCs w:val="16"/>
    </w:rPr>
  </w:style>
  <w:style w:type="character" w:customStyle="1" w:styleId="27">
    <w:name w:val="Forte1"/>
    <w:qFormat/>
    <w:uiPriority w:val="0"/>
    <w:rPr>
      <w:b/>
      <w:bCs/>
    </w:rPr>
  </w:style>
  <w:style w:type="character" w:customStyle="1" w:styleId="28">
    <w:name w:val="Unresolved Mention"/>
    <w:basedOn w:val="4"/>
    <w:qFormat/>
    <w:uiPriority w:val="0"/>
    <w:rPr>
      <w:color w:val="605E5C"/>
      <w:shd w:val="clear" w:fill="E1DFDD"/>
    </w:rPr>
  </w:style>
  <w:style w:type="character" w:customStyle="1" w:styleId="29">
    <w:name w:val="WW_CharLFO1LVL1"/>
    <w:qFormat/>
    <w:uiPriority w:val="0"/>
    <w:rPr>
      <w:b/>
    </w:rPr>
  </w:style>
  <w:style w:type="character" w:customStyle="1" w:styleId="30">
    <w:name w:val="WW_CharLFO1LVL2"/>
    <w:qFormat/>
    <w:uiPriority w:val="0"/>
    <w:rPr>
      <w:color w:val="auto"/>
      <w:sz w:val="20"/>
      <w:szCs w:val="20"/>
      <w:u w:val="none"/>
    </w:rPr>
  </w:style>
  <w:style w:type="character" w:customStyle="1" w:styleId="31">
    <w:name w:val="WW_CharLFO1LVL3"/>
    <w:qFormat/>
    <w:uiPriority w:val="0"/>
    <w:rPr>
      <w:color w:val="auto"/>
      <w:sz w:val="20"/>
      <w:szCs w:val="20"/>
    </w:rPr>
  </w:style>
  <w:style w:type="character" w:customStyle="1" w:styleId="32">
    <w:name w:val="WW_CharLFO2LVL2"/>
    <w:qFormat/>
    <w:uiPriority w:val="0"/>
    <w:rPr>
      <w:b/>
      <w:bCs/>
    </w:rPr>
  </w:style>
  <w:style w:type="character" w:customStyle="1" w:styleId="33">
    <w:name w:val="WW_CharLFO3LVL1"/>
    <w:qFormat/>
    <w:uiPriority w:val="0"/>
    <w:rPr>
      <w:rFonts w:ascii="Arial" w:hAnsi="Arial" w:cs="Arial"/>
      <w:b/>
      <w:bCs/>
      <w:color w:val="FFFFFF"/>
      <w:sz w:val="22"/>
      <w:szCs w:val="22"/>
    </w:rPr>
  </w:style>
  <w:style w:type="character" w:customStyle="1" w:styleId="34">
    <w:name w:val="WW_CharLFO3LVL2"/>
    <w:qFormat/>
    <w:uiPriority w:val="0"/>
    <w:rPr>
      <w:rFonts w:ascii="Arial" w:hAnsi="Arial" w:cs="Arial"/>
      <w:color w:val="auto"/>
      <w:sz w:val="22"/>
      <w:szCs w:val="22"/>
    </w:rPr>
  </w:style>
  <w:style w:type="character" w:customStyle="1" w:styleId="35">
    <w:name w:val="WW_CharLFO3LVL3"/>
    <w:qFormat/>
    <w:uiPriority w:val="0"/>
    <w:rPr>
      <w:rFonts w:ascii="Arial" w:hAnsi="Arial" w:cs="Arial"/>
      <w:b/>
      <w:bCs/>
      <w:sz w:val="22"/>
      <w:szCs w:val="22"/>
    </w:rPr>
  </w:style>
  <w:style w:type="character" w:customStyle="1" w:styleId="36">
    <w:name w:val="WW_CharLFO4LVL2"/>
    <w:qFormat/>
    <w:uiPriority w:val="0"/>
    <w:rPr>
      <w:b/>
      <w:bCs/>
    </w:rPr>
  </w:style>
  <w:style w:type="character" w:customStyle="1" w:styleId="37">
    <w:name w:val="WW_CharLFO5LVL2"/>
    <w:qFormat/>
    <w:uiPriority w:val="0"/>
    <w:rPr>
      <w:b/>
      <w:bCs/>
      <w:color w:val="auto"/>
    </w:rPr>
  </w:style>
  <w:style w:type="character" w:customStyle="1" w:styleId="38">
    <w:name w:val="WW_CharLFO5LVL3"/>
    <w:qFormat/>
    <w:uiPriority w:val="0"/>
    <w:rPr>
      <w:b/>
      <w:bCs/>
      <w:color w:val="auto"/>
    </w:rPr>
  </w:style>
  <w:style w:type="character" w:customStyle="1" w:styleId="39">
    <w:name w:val="WW_CharLFO6LVL1"/>
    <w:qFormat/>
    <w:uiPriority w:val="0"/>
  </w:style>
  <w:style w:type="character" w:customStyle="1" w:styleId="40">
    <w:name w:val="WW_CharLFO9LVL1"/>
    <w:qFormat/>
    <w:uiPriority w:val="0"/>
    <w:rPr>
      <w:rFonts w:ascii="Arial" w:hAnsi="Arial" w:cs="Arial"/>
      <w:color w:val="auto"/>
    </w:rPr>
  </w:style>
  <w:style w:type="character" w:customStyle="1" w:styleId="41">
    <w:name w:val="WW_CharLFO10LVL1"/>
    <w:qFormat/>
    <w:uiPriority w:val="0"/>
    <w:rPr>
      <w:position w:val="0"/>
      <w:sz w:val="20"/>
      <w:vertAlign w:val="baseline"/>
    </w:rPr>
  </w:style>
  <w:style w:type="character" w:customStyle="1" w:styleId="42">
    <w:name w:val="WW_CharLFO10LVL2"/>
    <w:qFormat/>
    <w:uiPriority w:val="0"/>
    <w:rPr>
      <w:position w:val="0"/>
      <w:sz w:val="20"/>
      <w:vertAlign w:val="baseline"/>
    </w:rPr>
  </w:style>
  <w:style w:type="character" w:customStyle="1" w:styleId="43">
    <w:name w:val="WW_CharLFO10LVL3"/>
    <w:qFormat/>
    <w:uiPriority w:val="0"/>
    <w:rPr>
      <w:position w:val="0"/>
      <w:sz w:val="20"/>
      <w:vertAlign w:val="baseline"/>
    </w:rPr>
  </w:style>
  <w:style w:type="character" w:customStyle="1" w:styleId="44">
    <w:name w:val="WW_CharLFO10LVL4"/>
    <w:qFormat/>
    <w:uiPriority w:val="0"/>
    <w:rPr>
      <w:color w:val="000000"/>
      <w:position w:val="0"/>
      <w:sz w:val="20"/>
      <w:vertAlign w:val="baseline"/>
    </w:rPr>
  </w:style>
  <w:style w:type="character" w:customStyle="1" w:styleId="45">
    <w:name w:val="WW_CharLFO10LVL5"/>
    <w:qFormat/>
    <w:uiPriority w:val="0"/>
    <w:rPr>
      <w:position w:val="0"/>
      <w:sz w:val="20"/>
      <w:vertAlign w:val="baseline"/>
    </w:rPr>
  </w:style>
  <w:style w:type="character" w:customStyle="1" w:styleId="46">
    <w:name w:val="WW_CharLFO10LVL6"/>
    <w:qFormat/>
    <w:uiPriority w:val="0"/>
    <w:rPr>
      <w:position w:val="0"/>
      <w:sz w:val="20"/>
      <w:vertAlign w:val="baseline"/>
    </w:rPr>
  </w:style>
  <w:style w:type="character" w:customStyle="1" w:styleId="47">
    <w:name w:val="WW_CharLFO10LVL7"/>
    <w:qFormat/>
    <w:uiPriority w:val="0"/>
    <w:rPr>
      <w:position w:val="0"/>
      <w:sz w:val="20"/>
      <w:vertAlign w:val="baseline"/>
    </w:rPr>
  </w:style>
  <w:style w:type="character" w:customStyle="1" w:styleId="48">
    <w:name w:val="WW_CharLFO10LVL8"/>
    <w:qFormat/>
    <w:uiPriority w:val="0"/>
    <w:rPr>
      <w:position w:val="0"/>
      <w:sz w:val="20"/>
      <w:vertAlign w:val="baseline"/>
    </w:rPr>
  </w:style>
  <w:style w:type="character" w:customStyle="1" w:styleId="49">
    <w:name w:val="WW_CharLFO10LVL9"/>
    <w:qFormat/>
    <w:uiPriority w:val="0"/>
    <w:rPr>
      <w:position w:val="0"/>
      <w:sz w:val="20"/>
      <w:vertAlign w:val="baseline"/>
    </w:rPr>
  </w:style>
  <w:style w:type="character" w:customStyle="1" w:styleId="50">
    <w:name w:val="WW_CharLFO11LVL1"/>
    <w:qFormat/>
    <w:uiPriority w:val="0"/>
    <w:rPr>
      <w:b/>
      <w:bCs/>
      <w:color w:val="FFFFFF"/>
    </w:rPr>
  </w:style>
  <w:style w:type="character" w:customStyle="1" w:styleId="51">
    <w:name w:val="WW_CharLFO11LVL2"/>
    <w:qFormat/>
    <w:uiPriority w:val="0"/>
    <w:rPr>
      <w:b/>
      <w:bCs/>
      <w:color w:val="auto"/>
    </w:rPr>
  </w:style>
  <w:style w:type="character" w:customStyle="1" w:styleId="52">
    <w:name w:val="WW_CharLFO12LVL1"/>
    <w:qFormat/>
    <w:uiPriority w:val="0"/>
  </w:style>
  <w:style w:type="character" w:customStyle="1" w:styleId="53">
    <w:name w:val="Internet Link1"/>
    <w:qFormat/>
    <w:uiPriority w:val="0"/>
    <w:rPr>
      <w:color w:val="000080"/>
      <w:u w:val="single"/>
    </w:rPr>
  </w:style>
  <w:style w:type="character" w:customStyle="1" w:styleId="54">
    <w:name w:val="Internet Link2"/>
    <w:qFormat/>
    <w:uiPriority w:val="0"/>
    <w:rPr>
      <w:color w:val="000080"/>
      <w:u w:val="single"/>
    </w:rPr>
  </w:style>
  <w:style w:type="character" w:customStyle="1" w:styleId="55">
    <w:name w:val="Strong1"/>
    <w:basedOn w:val="4"/>
    <w:qFormat/>
    <w:uiPriority w:val="0"/>
    <w:rPr>
      <w:b/>
      <w:bCs/>
    </w:rPr>
  </w:style>
  <w:style w:type="paragraph" w:customStyle="1" w:styleId="56">
    <w:name w:val="Título1"/>
    <w:basedOn w:val="1"/>
    <w:next w:val="10"/>
    <w:qFormat/>
    <w:uiPriority w:val="0"/>
    <w:pPr>
      <w:keepNext/>
      <w:spacing w:before="240" w:after="120"/>
    </w:pPr>
    <w:rPr>
      <w:rFonts w:ascii="Liberation Sans" w:hAnsi="Liberation Sans" w:eastAsia="Microsoft YaHei" w:cs="Lucida Sans"/>
      <w:sz w:val="28"/>
      <w:szCs w:val="28"/>
    </w:rPr>
  </w:style>
  <w:style w:type="paragraph" w:customStyle="1" w:styleId="57">
    <w:name w:val="Índice"/>
    <w:basedOn w:val="1"/>
    <w:qFormat/>
    <w:uiPriority w:val="0"/>
    <w:pPr>
      <w:suppressLineNumbers/>
    </w:pPr>
    <w:rPr>
      <w:rFonts w:cs="Lucida Sans"/>
    </w:rPr>
  </w:style>
  <w:style w:type="paragraph" w:customStyle="1" w:styleId="58">
    <w:name w:val="Cabeçalho e rodapé"/>
    <w:basedOn w:val="1"/>
    <w:qFormat/>
    <w:uiPriority w:val="0"/>
  </w:style>
  <w:style w:type="paragraph" w:customStyle="1" w:styleId="59">
    <w:name w:val="Body Text1"/>
    <w:basedOn w:val="3"/>
    <w:qFormat/>
    <w:uiPriority w:val="0"/>
    <w:rPr>
      <w:rFonts w:ascii="Arial MT" w:hAnsi="Arial MT" w:eastAsia="Arial MT" w:cs="Arial MT"/>
      <w:sz w:val="22"/>
      <w:szCs w:val="22"/>
      <w:lang w:val="pt-PT" w:eastAsia="en-US"/>
    </w:rPr>
  </w:style>
  <w:style w:type="paragraph" w:customStyle="1" w:styleId="60">
    <w:name w:val="Comment Text"/>
    <w:basedOn w:val="3"/>
    <w:qFormat/>
    <w:uiPriority w:val="0"/>
    <w:rPr>
      <w:sz w:val="20"/>
      <w:szCs w:val="20"/>
    </w:rPr>
  </w:style>
  <w:style w:type="paragraph" w:customStyle="1" w:styleId="61">
    <w:name w:val="Cabeçalho e Rodapé1"/>
    <w:basedOn w:val="1"/>
    <w:qFormat/>
    <w:uiPriority w:val="0"/>
    <w:pPr>
      <w:suppressLineNumbers/>
      <w:tabs>
        <w:tab w:val="center" w:pos="4819"/>
        <w:tab w:val="right" w:pos="9638"/>
      </w:tabs>
    </w:pPr>
  </w:style>
  <w:style w:type="paragraph" w:customStyle="1" w:styleId="62">
    <w:name w:val="Comment Subject"/>
    <w:basedOn w:val="60"/>
    <w:next w:val="60"/>
    <w:qFormat/>
    <w:uiPriority w:val="0"/>
    <w:rPr>
      <w:b/>
      <w:bCs/>
    </w:rPr>
  </w:style>
  <w:style w:type="paragraph" w:customStyle="1" w:styleId="63">
    <w:name w:val="Normal2"/>
    <w:qFormat/>
    <w:uiPriority w:val="0"/>
    <w:pPr>
      <w:widowControl/>
      <w:suppressAutoHyphens/>
      <w:bidi w:val="0"/>
      <w:spacing w:before="0" w:after="0"/>
      <w:jc w:val="left"/>
    </w:pPr>
    <w:rPr>
      <w:rFonts w:ascii="Times New Roman" w:hAnsi="Times New Roman" w:eastAsia="Times New Roman" w:cs="Times New Roman"/>
      <w:color w:val="auto"/>
      <w:kern w:val="0"/>
      <w:sz w:val="24"/>
      <w:szCs w:val="24"/>
      <w:lang w:val="pt-BR" w:eastAsia="zh-CN" w:bidi="ar-SA"/>
    </w:rPr>
  </w:style>
  <w:style w:type="paragraph" w:styleId="64">
    <w:name w:val="List Paragraph"/>
    <w:basedOn w:val="3"/>
    <w:qFormat/>
    <w:uiPriority w:val="0"/>
    <w:pPr>
      <w:spacing w:before="120" w:after="0"/>
      <w:ind w:left="798"/>
    </w:pPr>
    <w:rPr>
      <w:rFonts w:ascii="Arial MT" w:hAnsi="Arial MT" w:eastAsia="Arial MT" w:cs="Arial MT"/>
      <w:lang w:val="pt-PT" w:eastAsia="en-US"/>
    </w:rPr>
  </w:style>
  <w:style w:type="paragraph" w:customStyle="1" w:styleId="65">
    <w:name w:val="Table Paragraph"/>
    <w:basedOn w:val="3"/>
    <w:qFormat/>
    <w:uiPriority w:val="0"/>
    <w:pPr>
      <w:ind w:left="177" w:right="168"/>
      <w:jc w:val="center"/>
    </w:pPr>
    <w:rPr>
      <w:rFonts w:ascii="Arial" w:hAnsi="Arial" w:eastAsia="Arial" w:cs="Arial"/>
      <w:lang w:val="pt-PT" w:eastAsia="en-US"/>
    </w:rPr>
  </w:style>
  <w:style w:type="paragraph" w:customStyle="1" w:styleId="66">
    <w:name w:val="dou-paragraph"/>
    <w:basedOn w:val="3"/>
    <w:qFormat/>
    <w:uiPriority w:val="0"/>
    <w:pPr>
      <w:spacing w:before="100" w:after="100"/>
    </w:pPr>
  </w:style>
  <w:style w:type="paragraph" w:customStyle="1" w:styleId="67">
    <w:name w:val="Default"/>
    <w:qFormat/>
    <w:uiPriority w:val="0"/>
    <w:pPr>
      <w:widowControl/>
      <w:suppressAutoHyphens/>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customStyle="1" w:styleId="68">
    <w:name w:val="Nivel 2"/>
    <w:basedOn w:val="3"/>
    <w:qFormat/>
    <w:uiPriority w:val="0"/>
    <w:pPr>
      <w:spacing w:before="120" w:after="120" w:line="276" w:lineRule="auto"/>
      <w:jc w:val="both"/>
    </w:pPr>
    <w:rPr>
      <w:rFonts w:ascii="Arial" w:hAnsi="Arial" w:cs="Arial"/>
      <w:color w:val="000000"/>
    </w:rPr>
  </w:style>
  <w:style w:type="paragraph" w:customStyle="1" w:styleId="69">
    <w:name w:val="Nível 2 -Red"/>
    <w:basedOn w:val="68"/>
    <w:qFormat/>
    <w:uiPriority w:val="0"/>
    <w:rPr>
      <w:i/>
      <w:iCs/>
      <w:color w:val="FF0000"/>
    </w:rPr>
  </w:style>
  <w:style w:type="paragraph" w:customStyle="1" w:styleId="70">
    <w:name w:val="ou"/>
    <w:basedOn w:val="64"/>
    <w:qFormat/>
    <w:uiPriority w:val="0"/>
    <w:pPr>
      <w:spacing w:before="0" w:after="120" w:line="276" w:lineRule="auto"/>
      <w:ind w:left="0"/>
      <w:jc w:val="center"/>
    </w:pPr>
    <w:rPr>
      <w:rFonts w:ascii="Arial" w:hAnsi="Arial" w:eastAsia="Calibri" w:cs="Arial"/>
      <w:b/>
      <w:bCs/>
      <w:i/>
      <w:iCs/>
      <w:color w:val="FF0000"/>
      <w:sz w:val="20"/>
      <w:szCs w:val="20"/>
      <w:u w:val="single"/>
    </w:rPr>
  </w:style>
  <w:style w:type="paragraph" w:customStyle="1" w:styleId="71">
    <w:name w:val="western"/>
    <w:qFormat/>
    <w:uiPriority w:val="0"/>
    <w:pPr>
      <w:widowControl/>
      <w:suppressAutoHyphens/>
      <w:bidi w:val="0"/>
      <w:spacing w:before="0" w:after="0"/>
      <w:jc w:val="left"/>
    </w:pPr>
    <w:rPr>
      <w:rFonts w:ascii="Liberation Serif" w:hAnsi="Liberation Serif" w:eastAsia="Liberation Serif" w:cs="Times New Roman"/>
      <w:color w:val="auto"/>
      <w:kern w:val="0"/>
      <w:sz w:val="24"/>
      <w:szCs w:val="24"/>
      <w:lang w:val="en-US" w:eastAsia="zh-CN" w:bidi="ar-SA"/>
    </w:rPr>
  </w:style>
  <w:style w:type="paragraph" w:customStyle="1" w:styleId="72">
    <w:name w:val="Nivel 3"/>
    <w:basedOn w:val="3"/>
    <w:qFormat/>
    <w:uiPriority w:val="0"/>
    <w:pPr>
      <w:numPr>
        <w:ilvl w:val="0"/>
        <w:numId w:val="2"/>
      </w:numPr>
      <w:spacing w:before="120" w:after="120" w:line="276" w:lineRule="auto"/>
      <w:ind w:left="284" w:firstLine="0"/>
      <w:jc w:val="both"/>
    </w:pPr>
    <w:rPr>
      <w:rFonts w:ascii="Arial" w:hAnsi="Arial" w:cs="Arial"/>
      <w:color w:val="000000"/>
      <w:sz w:val="20"/>
      <w:szCs w:val="20"/>
    </w:rPr>
  </w:style>
  <w:style w:type="paragraph" w:customStyle="1" w:styleId="73">
    <w:name w:val="Conteúdo da tabela"/>
    <w:basedOn w:val="1"/>
    <w:qFormat/>
    <w:uiPriority w:val="0"/>
    <w:pPr>
      <w:widowControl w:val="0"/>
      <w:suppressLineNumbers/>
    </w:pPr>
  </w:style>
  <w:style w:type="paragraph" w:customStyle="1" w:styleId="74">
    <w:name w:val="Conteúdo do quadro"/>
    <w:basedOn w:val="1"/>
    <w:qFormat/>
    <w:uiPriority w:val="0"/>
  </w:style>
  <w:style w:type="paragraph" w:customStyle="1" w:styleId="75">
    <w:name w:val="Normal3"/>
    <w:qFormat/>
    <w:uiPriority w:val="0"/>
    <w:pPr>
      <w:widowControl/>
      <w:suppressAutoHyphens/>
      <w:bidi w:val="0"/>
      <w:spacing w:before="0" w:after="0"/>
      <w:jc w:val="left"/>
    </w:pPr>
    <w:rPr>
      <w:rFonts w:ascii="Times New Roman" w:hAnsi="Times New Roman" w:eastAsia="Times New Roman" w:cs="Times New Roman"/>
      <w:color w:val="auto"/>
      <w:kern w:val="0"/>
      <w:sz w:val="24"/>
      <w:szCs w:val="24"/>
      <w:lang w:val="pt-BR" w:eastAsia="pt-BR"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6818</Words>
  <Characters>38922</Characters>
  <Paragraphs>393</Paragraphs>
  <TotalTime>0</TotalTime>
  <ScaleCrop>false</ScaleCrop>
  <LinksUpToDate>false</LinksUpToDate>
  <CharactersWithSpaces>45703</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2024-10-24T13:05:00Z</dcterms:created>
  <dc:creator>Sabrina Hoffmann Vilvert</dc:creator>
  <cp:lastModifiedBy>danielvmb</cp:lastModifiedBy>
  <dcterms:modified xsi:type="dcterms:W3CDTF">2025-07-24T17:13:39Z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AAD16F7051864ECEB6CBC3C18E2CED22_13</vt:lpwstr>
  </property>
  <property fmtid="{D5CDD505-2E9C-101B-9397-08002B2CF9AE}" pid="3" name="KSOProductBuildVer">
    <vt:lpwstr>1046-12.2.0.21931</vt:lpwstr>
  </property>
</Properties>
</file>